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969D" w14:textId="5580EE5B" w:rsidR="006405B3" w:rsidRDefault="006405B3">
      <w:pPr>
        <w:spacing w:after="30" w:line="228" w:lineRule="auto"/>
        <w:jc w:val="right"/>
        <w:rPr>
          <w:b/>
          <w:sz w:val="20"/>
          <w:u w:val="single"/>
          <w:lang w:val="it-IT"/>
        </w:rPr>
      </w:pPr>
    </w:p>
    <w:p w14:paraId="484C3A86" w14:textId="77777777" w:rsidR="008F0F19" w:rsidRDefault="008F0F19">
      <w:pPr>
        <w:spacing w:after="30" w:line="228" w:lineRule="auto"/>
        <w:jc w:val="right"/>
        <w:rPr>
          <w:b/>
          <w:sz w:val="20"/>
          <w:u w:val="single"/>
          <w:lang w:val="it-IT"/>
        </w:rPr>
      </w:pPr>
    </w:p>
    <w:p w14:paraId="2CCB80D2" w14:textId="77777777" w:rsidR="008F0F19" w:rsidRDefault="008F0F19">
      <w:pPr>
        <w:spacing w:after="30" w:line="228" w:lineRule="auto"/>
        <w:jc w:val="right"/>
        <w:rPr>
          <w:b/>
          <w:sz w:val="20"/>
          <w:u w:val="single"/>
          <w:lang w:val="it-IT"/>
        </w:rPr>
      </w:pPr>
    </w:p>
    <w:p w14:paraId="7831A710" w14:textId="1C4F5C3C" w:rsidR="008F0F19" w:rsidRDefault="008F0F19" w:rsidP="008F0F19">
      <w:pPr>
        <w:spacing w:after="30" w:line="228" w:lineRule="auto"/>
        <w:jc w:val="center"/>
        <w:rPr>
          <w:b/>
          <w:sz w:val="20"/>
          <w:u w:val="single"/>
          <w:lang w:val="it-IT"/>
        </w:rPr>
      </w:pPr>
      <w:r>
        <w:rPr>
          <w:b/>
          <w:noProof/>
          <w:sz w:val="20"/>
          <w:u w:val="single"/>
          <w:lang w:val="it-IT"/>
        </w:rPr>
        <w:drawing>
          <wp:inline distT="0" distB="0" distL="0" distR="0" wp14:anchorId="2B922D16" wp14:editId="7E95DDC0">
            <wp:extent cx="6659880" cy="1095375"/>
            <wp:effectExtent l="0" t="0" r="7620" b="9525"/>
            <wp:docPr id="11590877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87780" name="Immagine 1159087780"/>
                    <pic:cNvPicPr/>
                  </pic:nvPicPr>
                  <pic:blipFill rotWithShape="1">
                    <a:blip r:embed="rId6"/>
                    <a:srcRect b="1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F1896" w14:textId="77777777" w:rsidR="008F0F19" w:rsidRDefault="008F0F19">
      <w:pPr>
        <w:spacing w:after="30" w:line="228" w:lineRule="auto"/>
        <w:jc w:val="right"/>
        <w:rPr>
          <w:b/>
          <w:sz w:val="20"/>
          <w:u w:val="single"/>
          <w:lang w:val="it-IT"/>
        </w:rPr>
      </w:pPr>
    </w:p>
    <w:p w14:paraId="24F7BEAE" w14:textId="39C08A88" w:rsidR="008F0F19" w:rsidRPr="008F0F19" w:rsidRDefault="008F0F19" w:rsidP="008D1C9C">
      <w:pPr>
        <w:spacing w:after="30" w:line="228" w:lineRule="auto"/>
        <w:jc w:val="center"/>
        <w:rPr>
          <w:bCs/>
          <w:sz w:val="20"/>
          <w:u w:val="single"/>
          <w:lang w:val="it-IT"/>
        </w:rPr>
      </w:pPr>
      <w:r w:rsidRPr="008F0F19">
        <w:rPr>
          <w:bCs/>
          <w:sz w:val="20"/>
          <w:u w:val="single"/>
          <w:lang w:val="it-IT"/>
        </w:rPr>
        <w:t>Tel.: 0575/421725 - 26 e-mail: polizialocale@comune.subbiano.ar.it PEC: c.subbiano@postacert.toscana.it</w:t>
      </w:r>
    </w:p>
    <w:p w14:paraId="6F860C30" w14:textId="4F5AD11B" w:rsidR="008F0F19" w:rsidRDefault="008F0F19" w:rsidP="008F0F19">
      <w:pPr>
        <w:spacing w:after="30" w:line="228" w:lineRule="auto"/>
        <w:jc w:val="center"/>
        <w:rPr>
          <w:bCs/>
          <w:sz w:val="20"/>
          <w:u w:val="single"/>
          <w:lang w:val="it-IT"/>
        </w:rPr>
      </w:pPr>
      <w:r w:rsidRPr="008F0F19">
        <w:rPr>
          <w:bCs/>
          <w:sz w:val="20"/>
          <w:u w:val="single"/>
          <w:lang w:val="it-IT"/>
        </w:rPr>
        <w:t>via Garibaldi n° 1 – 52010 Subbiano (AR) Codice univoco: UFPX2Z c.f. / P. IVA: 00274760511</w:t>
      </w:r>
    </w:p>
    <w:p w14:paraId="582FD49C" w14:textId="77777777" w:rsidR="008F0F19" w:rsidRPr="008F0F19" w:rsidRDefault="008F0F19" w:rsidP="008F0F19">
      <w:pPr>
        <w:spacing w:after="30" w:line="228" w:lineRule="auto"/>
        <w:jc w:val="center"/>
        <w:rPr>
          <w:bCs/>
          <w:sz w:val="20"/>
          <w:u w:val="single"/>
          <w:lang w:val="it-IT"/>
        </w:rPr>
      </w:pPr>
    </w:p>
    <w:p w14:paraId="1F5D5282" w14:textId="3DFC51FE" w:rsidR="006405B3" w:rsidRDefault="00000000" w:rsidP="008F0F19">
      <w:pPr>
        <w:spacing w:after="30" w:line="228" w:lineRule="auto"/>
        <w:jc w:val="center"/>
        <w:rPr>
          <w:b/>
          <w:sz w:val="24"/>
          <w:szCs w:val="24"/>
          <w:u w:val="single"/>
          <w:lang w:val="it-IT"/>
        </w:rPr>
      </w:pPr>
      <w:r w:rsidRPr="008F0F19">
        <w:rPr>
          <w:b/>
          <w:sz w:val="24"/>
          <w:szCs w:val="24"/>
          <w:u w:val="single"/>
          <w:lang w:val="it-IT"/>
        </w:rPr>
        <w:t>RICHIESTA AUTORIZZAZIONE AD INSTALLARE MEZZI PUBBLICITARI</w:t>
      </w:r>
    </w:p>
    <w:p w14:paraId="781E1461" w14:textId="77777777" w:rsidR="008F0F19" w:rsidRPr="008F0F19" w:rsidRDefault="008F0F19" w:rsidP="008F0F19">
      <w:pPr>
        <w:spacing w:after="30" w:line="228" w:lineRule="auto"/>
        <w:jc w:val="center"/>
        <w:rPr>
          <w:sz w:val="20"/>
          <w:szCs w:val="20"/>
          <w:u w:val="single"/>
          <w:lang w:val="it-IT"/>
        </w:rPr>
      </w:pPr>
    </w:p>
    <w:p w14:paraId="5A32F8DA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Il/La sottoscritto/a </w:t>
      </w:r>
      <w:r w:rsidRPr="008F0F19">
        <w:rPr>
          <w:sz w:val="20"/>
          <w:szCs w:val="20"/>
          <w:lang w:val="it-IT"/>
        </w:rPr>
        <w:t>____________________________________________________________________</w:t>
      </w:r>
    </w:p>
    <w:p w14:paraId="7081A2CD" w14:textId="0782B4CA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Nato/a a </w:t>
      </w:r>
      <w:r w:rsidRPr="008F0F19">
        <w:rPr>
          <w:sz w:val="20"/>
          <w:szCs w:val="20"/>
          <w:lang w:val="it-IT"/>
        </w:rPr>
        <w:t>______________________________ il __________________ e residente a _____________________</w:t>
      </w:r>
    </w:p>
    <w:p w14:paraId="384F89FC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in via/loc. </w:t>
      </w:r>
      <w:r w:rsidRPr="008F0F19">
        <w:rPr>
          <w:sz w:val="20"/>
          <w:szCs w:val="20"/>
          <w:lang w:val="it-IT"/>
        </w:rPr>
        <w:t>______________________________________________________________________________</w:t>
      </w:r>
    </w:p>
    <w:p w14:paraId="3F82CC46" w14:textId="77777777" w:rsid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5E6D5798" w14:textId="0DF65E0D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Nella sua qualità di  ☐ titolare   ☐ legale rappresentante</w:t>
      </w:r>
    </w:p>
    <w:p w14:paraId="0B9BF1D0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23C65443" w14:textId="17E37213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della ditta </w:t>
      </w:r>
      <w:r w:rsidRPr="008F0F19">
        <w:rPr>
          <w:sz w:val="20"/>
          <w:szCs w:val="20"/>
          <w:lang w:val="it-IT"/>
        </w:rPr>
        <w:t>___________________________________________________________________________</w:t>
      </w:r>
    </w:p>
    <w:p w14:paraId="0A9B535A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con sede in </w:t>
      </w:r>
      <w:r w:rsidRPr="008F0F19">
        <w:rPr>
          <w:sz w:val="20"/>
          <w:szCs w:val="20"/>
          <w:lang w:val="it-IT"/>
        </w:rPr>
        <w:t>____________________________________ via/loc. _______________________________</w:t>
      </w:r>
    </w:p>
    <w:p w14:paraId="03D96257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C.F./P.IVA </w:t>
      </w:r>
      <w:r w:rsidRPr="008F0F19">
        <w:rPr>
          <w:sz w:val="20"/>
          <w:szCs w:val="20"/>
          <w:lang w:val="it-IT"/>
        </w:rPr>
        <w:t>_________________________________  P.I. ____________________________</w:t>
      </w:r>
    </w:p>
    <w:p w14:paraId="459E5163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Telefono </w:t>
      </w:r>
      <w:r w:rsidRPr="008F0F19">
        <w:rPr>
          <w:sz w:val="20"/>
          <w:szCs w:val="20"/>
          <w:lang w:val="it-IT"/>
        </w:rPr>
        <w:t>_______________________________  PEC __________________________________</w:t>
      </w:r>
    </w:p>
    <w:p w14:paraId="08C660B5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65A51C21" w14:textId="3D78B720" w:rsidR="006405B3" w:rsidRDefault="00000000" w:rsidP="008F0F19">
      <w:pPr>
        <w:spacing w:after="30" w:line="228" w:lineRule="auto"/>
        <w:jc w:val="center"/>
        <w:rPr>
          <w:b/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>CHIEDE</w:t>
      </w:r>
    </w:p>
    <w:p w14:paraId="3F5FE6FF" w14:textId="77777777" w:rsidR="008F0F19" w:rsidRDefault="008F0F19" w:rsidP="008F0F19">
      <w:pPr>
        <w:spacing w:after="30" w:line="228" w:lineRule="auto"/>
        <w:jc w:val="center"/>
        <w:rPr>
          <w:b/>
          <w:sz w:val="20"/>
          <w:szCs w:val="20"/>
          <w:lang w:val="it-IT"/>
        </w:rPr>
      </w:pPr>
    </w:p>
    <w:p w14:paraId="0A34FDAD" w14:textId="77777777" w:rsidR="006405B3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di poter installare nel territorio del Comune di Subbiano su:</w:t>
      </w:r>
    </w:p>
    <w:p w14:paraId="58E101F6" w14:textId="77777777" w:rsidR="008F0F19" w:rsidRP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6B98CDD5" w14:textId="601D60E8" w:rsidR="008F0F19" w:rsidRPr="008F0F19" w:rsidRDefault="00000000" w:rsidP="008F0F19">
      <w:pPr>
        <w:spacing w:after="30" w:line="228" w:lineRule="auto"/>
        <w:rPr>
          <w:b/>
          <w:bCs/>
          <w:sz w:val="20"/>
          <w:szCs w:val="20"/>
          <w:lang w:val="it-IT"/>
        </w:rPr>
      </w:pPr>
      <w:r w:rsidRPr="008F0F19">
        <w:rPr>
          <w:b/>
          <w:bCs/>
          <w:sz w:val="20"/>
          <w:szCs w:val="20"/>
          <w:lang w:val="it-IT"/>
        </w:rPr>
        <w:t>☐ proprietà pubblica      ☐ proprietà privata</w:t>
      </w:r>
    </w:p>
    <w:p w14:paraId="02BAC6AC" w14:textId="77777777" w:rsidR="008F0F19" w:rsidRPr="008F0F19" w:rsidRDefault="008F0F19" w:rsidP="008F0F19">
      <w:pPr>
        <w:spacing w:after="30" w:line="228" w:lineRule="auto"/>
        <w:jc w:val="center"/>
        <w:rPr>
          <w:sz w:val="20"/>
          <w:szCs w:val="20"/>
          <w:lang w:val="it-IT"/>
        </w:rPr>
      </w:pPr>
    </w:p>
    <w:p w14:paraId="1902E9CD" w14:textId="2E2F875D" w:rsidR="006405B3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L</w:t>
      </w:r>
      <w:r w:rsidR="0027096B">
        <w:rPr>
          <w:sz w:val="20"/>
          <w:szCs w:val="20"/>
          <w:lang w:val="it-IT"/>
        </w:rPr>
        <w:t>’ INSTALLAZIONE E/O SOSTITUZIONE</w:t>
      </w:r>
      <w:r w:rsidRPr="008F0F19">
        <w:rPr>
          <w:sz w:val="20"/>
          <w:szCs w:val="20"/>
          <w:lang w:val="it-IT"/>
        </w:rPr>
        <w:t xml:space="preserve"> del messaggio pubblicitario:</w:t>
      </w:r>
    </w:p>
    <w:p w14:paraId="33708567" w14:textId="77777777" w:rsidR="008F0F19" w:rsidRP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1FD0228F" w14:textId="5E66ECDD" w:rsidR="006405B3" w:rsidRDefault="008F0F19">
      <w:pPr>
        <w:spacing w:after="30" w:line="228" w:lineRule="auto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</w:t>
      </w:r>
      <w:r w:rsidRPr="008F0F19">
        <w:rPr>
          <w:b/>
          <w:sz w:val="20"/>
          <w:szCs w:val="20"/>
          <w:lang w:val="it-IT"/>
        </w:rPr>
        <w:t xml:space="preserve">essaggio preesistente </w:t>
      </w:r>
      <w:r w:rsidRPr="008F0F19">
        <w:rPr>
          <w:sz w:val="20"/>
          <w:szCs w:val="20"/>
          <w:lang w:val="it-IT"/>
        </w:rPr>
        <w:t>______________________________________________________________________</w:t>
      </w:r>
    </w:p>
    <w:p w14:paraId="581003E6" w14:textId="77777777" w:rsidR="008F0F19" w:rsidRP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0ECA8D90" w14:textId="727B9C52" w:rsidR="006405B3" w:rsidRDefault="008F0F19">
      <w:pPr>
        <w:spacing w:after="30" w:line="228" w:lineRule="auto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N</w:t>
      </w:r>
      <w:r w:rsidRPr="008F0F19">
        <w:rPr>
          <w:b/>
          <w:sz w:val="20"/>
          <w:szCs w:val="20"/>
          <w:lang w:val="it-IT"/>
        </w:rPr>
        <w:t xml:space="preserve">uovo messaggio </w:t>
      </w:r>
      <w:r w:rsidRPr="008F0F19">
        <w:rPr>
          <w:sz w:val="20"/>
          <w:szCs w:val="20"/>
          <w:lang w:val="it-IT"/>
        </w:rPr>
        <w:t>___________________________________________________________________________</w:t>
      </w:r>
    </w:p>
    <w:p w14:paraId="3463C4A4" w14:textId="77777777" w:rsidR="008F0F19" w:rsidRP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0BA576FA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>I mezzi pubblicitari hanno le seguenti caratteristiche:</w:t>
      </w:r>
    </w:p>
    <w:p w14:paraId="3A332879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65D207FF" w14:textId="0B28E05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Tipo del mezzo pubblicitario: </w:t>
      </w:r>
      <w:r w:rsidRPr="008F0F19">
        <w:rPr>
          <w:sz w:val="20"/>
          <w:szCs w:val="20"/>
          <w:lang w:val="it-IT"/>
        </w:rPr>
        <w:t>☐ INSEGNA NON LUMINOSA   ☐ INSEGNA LUMINOSA</w:t>
      </w:r>
    </w:p>
    <w:p w14:paraId="59E8C2BE" w14:textId="77777777" w:rsidR="008F0F19" w:rsidRDefault="008F0F19">
      <w:pPr>
        <w:spacing w:after="30" w:line="228" w:lineRule="auto"/>
        <w:rPr>
          <w:sz w:val="20"/>
          <w:szCs w:val="20"/>
          <w:lang w:val="it-IT"/>
        </w:rPr>
      </w:pPr>
    </w:p>
    <w:p w14:paraId="45899DCC" w14:textId="57A46CA4" w:rsidR="006405B3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PREINSEGNA / FRECCIA   ☐ CARTELLO NON LUMINOSO   ☐ CARTELLO LUMINOSO</w:t>
      </w:r>
    </w:p>
    <w:p w14:paraId="7F11028C" w14:textId="77777777" w:rsidR="0027096B" w:rsidRDefault="0027096B">
      <w:pPr>
        <w:spacing w:after="30" w:line="228" w:lineRule="auto"/>
        <w:rPr>
          <w:sz w:val="20"/>
          <w:szCs w:val="20"/>
          <w:lang w:val="it-IT"/>
        </w:rPr>
      </w:pPr>
    </w:p>
    <w:p w14:paraId="4FFFD545" w14:textId="3BC87EC9" w:rsidR="0027096B" w:rsidRPr="008F0F19" w:rsidRDefault="0027096B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</w:t>
      </w:r>
      <w:r>
        <w:rPr>
          <w:sz w:val="20"/>
          <w:szCs w:val="20"/>
          <w:lang w:val="it-IT"/>
        </w:rPr>
        <w:t xml:space="preserve"> MONOFACCIALE</w:t>
      </w:r>
      <w:r w:rsidR="008D1C9C">
        <w:rPr>
          <w:sz w:val="20"/>
          <w:szCs w:val="20"/>
          <w:lang w:val="it-IT"/>
        </w:rPr>
        <w:t xml:space="preserve"> </w:t>
      </w:r>
      <w:r w:rsidR="008D1C9C" w:rsidRPr="008F0F19">
        <w:rPr>
          <w:sz w:val="20"/>
          <w:szCs w:val="20"/>
          <w:lang w:val="it-IT"/>
        </w:rPr>
        <w:t>☐</w:t>
      </w:r>
      <w:r w:rsidR="008D1C9C">
        <w:rPr>
          <w:sz w:val="20"/>
          <w:szCs w:val="20"/>
          <w:lang w:val="it-IT"/>
        </w:rPr>
        <w:t xml:space="preserve"> BIFACCIALE</w:t>
      </w:r>
    </w:p>
    <w:p w14:paraId="49625FEE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4B7784FC" w14:textId="5183D3D4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ALTRO (specificare) </w:t>
      </w:r>
      <w:r w:rsidRPr="008F0F19">
        <w:rPr>
          <w:sz w:val="20"/>
          <w:szCs w:val="20"/>
          <w:lang w:val="it-IT"/>
        </w:rPr>
        <w:t>________________________________________________________________________</w:t>
      </w:r>
    </w:p>
    <w:p w14:paraId="4EAD06C6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43358446" w14:textId="4E2A0062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Ubicazione dell'impianto: via/loc. </w:t>
      </w:r>
      <w:r w:rsidRPr="008F0F19">
        <w:rPr>
          <w:sz w:val="20"/>
          <w:szCs w:val="20"/>
          <w:lang w:val="it-IT"/>
        </w:rPr>
        <w:t>____________________________________________________________</w:t>
      </w:r>
      <w:r w:rsidR="008F0F19">
        <w:rPr>
          <w:sz w:val="20"/>
          <w:szCs w:val="20"/>
          <w:lang w:val="it-IT"/>
        </w:rPr>
        <w:t>__</w:t>
      </w:r>
    </w:p>
    <w:p w14:paraId="472F37E7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77204B44" w14:textId="0EEC32F5" w:rsidR="006405B3" w:rsidRDefault="008F0F19">
      <w:pPr>
        <w:spacing w:after="30" w:line="228" w:lineRule="auto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PERIODO, DIMENSIONI E BOZZETTO DEL MEZZO</w:t>
      </w:r>
    </w:p>
    <w:p w14:paraId="3651B9B2" w14:textId="77777777" w:rsidR="008F0F19" w:rsidRPr="008F0F19" w:rsidRDefault="008F0F19">
      <w:pPr>
        <w:spacing w:after="30" w:line="228" w:lineRule="auto"/>
        <w:rPr>
          <w:sz w:val="20"/>
          <w:szCs w:val="20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8"/>
        <w:gridCol w:w="5240"/>
      </w:tblGrid>
      <w:tr w:rsidR="006405B3" w:rsidRPr="008F0F19" w14:paraId="2A815BB1" w14:textId="77777777">
        <w:trPr>
          <w:jc w:val="center"/>
        </w:trPr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DEDED"/>
            <w:vAlign w:val="center"/>
          </w:tcPr>
          <w:p w14:paraId="2CF467BD" w14:textId="77777777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b/>
                <w:sz w:val="20"/>
                <w:szCs w:val="20"/>
              </w:rPr>
              <w:t>Periodo richiesto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D135546" w14:textId="77777777" w:rsidR="008F0F19" w:rsidRDefault="008F0F19">
            <w:pPr>
              <w:spacing w:after="30" w:line="228" w:lineRule="auto"/>
              <w:rPr>
                <w:sz w:val="20"/>
                <w:szCs w:val="20"/>
              </w:rPr>
            </w:pPr>
          </w:p>
          <w:p w14:paraId="7001A62A" w14:textId="77777777" w:rsid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sz w:val="20"/>
                <w:szCs w:val="20"/>
              </w:rPr>
              <w:t>dal ________________  al ____________________</w:t>
            </w:r>
          </w:p>
          <w:p w14:paraId="373C9733" w14:textId="07EAD55E" w:rsidR="008F0F19" w:rsidRPr="008F0F19" w:rsidRDefault="008F0F19">
            <w:pPr>
              <w:spacing w:after="30" w:line="228" w:lineRule="auto"/>
              <w:rPr>
                <w:sz w:val="20"/>
                <w:szCs w:val="20"/>
              </w:rPr>
            </w:pPr>
          </w:p>
        </w:tc>
      </w:tr>
      <w:tr w:rsidR="006405B3" w:rsidRPr="008F0F19" w14:paraId="2F3D20B9" w14:textId="77777777">
        <w:trPr>
          <w:jc w:val="center"/>
        </w:trPr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DEDED"/>
            <w:vAlign w:val="center"/>
          </w:tcPr>
          <w:p w14:paraId="3FA758D0" w14:textId="77777777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b/>
                <w:sz w:val="20"/>
                <w:szCs w:val="20"/>
              </w:rPr>
              <w:t>Dimensioni del mezzo pubblicitario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F198CB0" w14:textId="77777777" w:rsidR="008F0F19" w:rsidRDefault="008F0F19">
            <w:pPr>
              <w:spacing w:after="30" w:line="228" w:lineRule="auto"/>
              <w:rPr>
                <w:sz w:val="20"/>
                <w:szCs w:val="20"/>
              </w:rPr>
            </w:pPr>
          </w:p>
          <w:p w14:paraId="378A569C" w14:textId="77777777" w:rsidR="006405B3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sz w:val="20"/>
                <w:szCs w:val="20"/>
              </w:rPr>
              <w:t>larghezza __________  altezza __________  profondità/spessore __________</w:t>
            </w:r>
          </w:p>
          <w:p w14:paraId="1206F04B" w14:textId="0A508C0D" w:rsidR="008F0F19" w:rsidRPr="008F0F19" w:rsidRDefault="008F0F19">
            <w:pPr>
              <w:spacing w:after="30" w:line="228" w:lineRule="auto"/>
              <w:rPr>
                <w:sz w:val="20"/>
                <w:szCs w:val="20"/>
              </w:rPr>
            </w:pPr>
          </w:p>
        </w:tc>
      </w:tr>
      <w:tr w:rsidR="006405B3" w:rsidRPr="008F0F19" w14:paraId="286A6737" w14:textId="77777777">
        <w:trPr>
          <w:jc w:val="center"/>
        </w:trPr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DEDED"/>
            <w:vAlign w:val="center"/>
          </w:tcPr>
          <w:p w14:paraId="571D2AE1" w14:textId="77777777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b/>
                <w:sz w:val="20"/>
                <w:szCs w:val="20"/>
              </w:rPr>
              <w:t>Superficie complessiva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02D321" w14:textId="77777777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sz w:val="20"/>
                <w:szCs w:val="20"/>
              </w:rPr>
              <w:t>mq ______________________</w:t>
            </w:r>
          </w:p>
        </w:tc>
      </w:tr>
      <w:tr w:rsidR="006405B3" w:rsidRPr="008F0F19" w14:paraId="5F7E8A4F" w14:textId="77777777">
        <w:trPr>
          <w:jc w:val="center"/>
        </w:trPr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DEDED"/>
            <w:vAlign w:val="center"/>
          </w:tcPr>
          <w:p w14:paraId="150674BC" w14:textId="77777777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b/>
                <w:sz w:val="20"/>
                <w:szCs w:val="20"/>
              </w:rPr>
              <w:lastRenderedPageBreak/>
              <w:t>Bozzetto del mezzo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B91C46" w14:textId="700B3C53" w:rsidR="006405B3" w:rsidRPr="008F0F19" w:rsidRDefault="00000000">
            <w:pPr>
              <w:spacing w:after="30" w:line="228" w:lineRule="auto"/>
              <w:rPr>
                <w:sz w:val="20"/>
                <w:szCs w:val="20"/>
              </w:rPr>
            </w:pPr>
            <w:r w:rsidRPr="008F0F19">
              <w:rPr>
                <w:sz w:val="20"/>
                <w:szCs w:val="20"/>
              </w:rPr>
              <w:t xml:space="preserve">☐ allegato      </w:t>
            </w:r>
          </w:p>
        </w:tc>
      </w:tr>
    </w:tbl>
    <w:p w14:paraId="52610BB7" w14:textId="77777777" w:rsidR="008D1C9C" w:rsidRDefault="008D1C9C">
      <w:pPr>
        <w:spacing w:after="30" w:line="228" w:lineRule="auto"/>
        <w:rPr>
          <w:sz w:val="20"/>
          <w:szCs w:val="20"/>
          <w:lang w:val="it-IT"/>
        </w:rPr>
      </w:pPr>
    </w:p>
    <w:p w14:paraId="148CF396" w14:textId="15B4C11C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 xml:space="preserve">A tale scopo il/la sottoscritto/a </w:t>
      </w:r>
      <w:r w:rsidRPr="008F0F19">
        <w:rPr>
          <w:b/>
          <w:sz w:val="20"/>
          <w:szCs w:val="20"/>
          <w:lang w:val="it-IT"/>
        </w:rPr>
        <w:t>SI IMPEGNA</w:t>
      </w:r>
      <w:r w:rsidRPr="008F0F19">
        <w:rPr>
          <w:sz w:val="20"/>
          <w:szCs w:val="20"/>
          <w:lang w:val="it-IT"/>
        </w:rPr>
        <w:t xml:space="preserve"> a sottostare agli obblighi ed alle disposizioni contenute nel Regolamento per la disciplina del canone patrimoniale di concessione, autorizzazione o esposizione pubblicitaria e del canone mercatale approvato con Delibera del Consiglio Comunale n. 13 del 30.04.2021;</w:t>
      </w:r>
    </w:p>
    <w:p w14:paraId="7E6970C5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 xml:space="preserve">INOLTRE, </w:t>
      </w:r>
      <w:r w:rsidRPr="008F0F19">
        <w:rPr>
          <w:sz w:val="20"/>
          <w:szCs w:val="20"/>
          <w:lang w:val="it-IT"/>
        </w:rPr>
        <w:t>il/la sottoscritto/a, a conoscenza di quanto prescritto dall’art. 26 della legge 4.1.68 n. 15 sulla responsabilità penale cui può andare incontro in caso di dichiarazioni mendaci, ai sensi e per gli effetti di cui all’art. 2 della citata Legge n.15/1968 e sotto la propria responsabilità</w:t>
      </w:r>
    </w:p>
    <w:p w14:paraId="76795A31" w14:textId="77777777" w:rsidR="008F0F19" w:rsidRDefault="008F0F19">
      <w:pPr>
        <w:spacing w:after="30" w:line="228" w:lineRule="auto"/>
        <w:rPr>
          <w:b/>
          <w:sz w:val="20"/>
          <w:szCs w:val="20"/>
          <w:lang w:val="it-IT"/>
        </w:rPr>
      </w:pPr>
    </w:p>
    <w:p w14:paraId="2E182702" w14:textId="5D2D891F" w:rsidR="006405B3" w:rsidRPr="0027096B" w:rsidRDefault="00000000" w:rsidP="008F0F19">
      <w:pPr>
        <w:spacing w:after="30" w:line="228" w:lineRule="auto"/>
        <w:jc w:val="center"/>
        <w:rPr>
          <w:b/>
          <w:sz w:val="20"/>
          <w:szCs w:val="20"/>
          <w:lang w:val="it-IT"/>
        </w:rPr>
      </w:pPr>
      <w:r w:rsidRPr="0027096B">
        <w:rPr>
          <w:b/>
          <w:sz w:val="20"/>
          <w:szCs w:val="20"/>
          <w:lang w:val="it-IT"/>
        </w:rPr>
        <w:t>DICHIARA</w:t>
      </w:r>
    </w:p>
    <w:p w14:paraId="380CC7C4" w14:textId="77777777" w:rsidR="008F0F19" w:rsidRPr="008F0F19" w:rsidRDefault="008F0F19" w:rsidP="008F0F19">
      <w:pPr>
        <w:spacing w:after="30" w:line="228" w:lineRule="auto"/>
        <w:jc w:val="center"/>
        <w:rPr>
          <w:sz w:val="20"/>
          <w:szCs w:val="20"/>
          <w:lang w:val="it-IT"/>
        </w:rPr>
      </w:pPr>
    </w:p>
    <w:p w14:paraId="6F9D51DD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che il mezzo da installare per il quale è richiesta l’autorizzazione è realizzato ed è posto in opera in modo da garantire la stabilità e la conformità alle disposizioni di legge vigenti e alle norme previste per la circolazione di veicoli e persone, assumendosi ogni conseguente responsabilità.</w:t>
      </w:r>
    </w:p>
    <w:p w14:paraId="015A78D6" w14:textId="77777777" w:rsidR="006405B3" w:rsidRDefault="00000000">
      <w:pPr>
        <w:spacing w:after="30" w:line="228" w:lineRule="auto"/>
        <w:rPr>
          <w:b/>
          <w:sz w:val="20"/>
          <w:szCs w:val="20"/>
          <w:lang w:val="it-IT"/>
        </w:rPr>
      </w:pPr>
      <w:r w:rsidRPr="008F0F19">
        <w:rPr>
          <w:b/>
          <w:sz w:val="20"/>
          <w:szCs w:val="20"/>
          <w:lang w:val="it-IT"/>
        </w:rPr>
        <w:t>Ai sensi dell’art. 3 del Regolamento Comunale in vigore si allega:</w:t>
      </w:r>
    </w:p>
    <w:p w14:paraId="64721011" w14:textId="77777777" w:rsidR="00D83D57" w:rsidRDefault="00D83D57">
      <w:pPr>
        <w:spacing w:after="30" w:line="228" w:lineRule="auto"/>
        <w:rPr>
          <w:b/>
          <w:sz w:val="20"/>
          <w:szCs w:val="20"/>
          <w:lang w:val="it-IT"/>
        </w:rPr>
      </w:pPr>
    </w:p>
    <w:p w14:paraId="00B22065" w14:textId="77777777" w:rsidR="00D83D57" w:rsidRPr="00F6067F" w:rsidRDefault="00D83D57" w:rsidP="00D83D57">
      <w:pPr>
        <w:spacing w:after="10" w:line="240" w:lineRule="auto"/>
        <w:rPr>
          <w:rFonts w:cs="Arial"/>
          <w:sz w:val="20"/>
          <w:szCs w:val="20"/>
          <w:lang w:val="it-IT"/>
        </w:rPr>
      </w:pPr>
      <w:r w:rsidRPr="00E86586">
        <w:rPr>
          <w:rFonts w:ascii="Segoe UI Symbol" w:hAnsi="Segoe UI Symbol" w:cs="Segoe UI Symbol"/>
          <w:sz w:val="20"/>
          <w:szCs w:val="20"/>
          <w:lang w:val="it-IT"/>
        </w:rPr>
        <w:t>☐</w:t>
      </w:r>
      <w:r>
        <w:rPr>
          <w:rFonts w:ascii="Segoe UI Symbol" w:hAnsi="Segoe UI Symbol" w:cs="Segoe UI Symbol"/>
          <w:sz w:val="20"/>
          <w:szCs w:val="20"/>
          <w:lang w:val="it-IT"/>
        </w:rPr>
        <w:t xml:space="preserve"> Marca da bollo da €16,00</w:t>
      </w:r>
    </w:p>
    <w:p w14:paraId="06DA4C70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preventivo nulla osta tecnico rilasciato dalla competente autorità delle strade;</w:t>
      </w:r>
    </w:p>
    <w:p w14:paraId="7FB31BFB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elaborati tecnici: bozzetto del mezzo pubblicitario da installare, con indicazione di colori, scritte, dimensioni e caratteristiche grafiche;</w:t>
      </w:r>
    </w:p>
    <w:p w14:paraId="154579D7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una foto o una descrizione particolareggiata del mezzo da installare;</w:t>
      </w:r>
    </w:p>
    <w:p w14:paraId="255FDC89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una planimetria con indicata la posizione in cui si intende collocare il mezzo;</w:t>
      </w:r>
    </w:p>
    <w:p w14:paraId="699C4CC8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descrizione dei materiali con cui lo stesso è realizzato e posizionato;</w:t>
      </w:r>
    </w:p>
    <w:p w14:paraId="2C3A8CC5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in caso di installazione su area privata, autorizzazione del proprietario dell’area;</w:t>
      </w:r>
    </w:p>
    <w:p w14:paraId="5D371B8F" w14:textId="77777777" w:rsidR="006405B3" w:rsidRPr="008F0F19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t>☐ in caso di installazione su area pubblica, concessione di occupazione del suolo pubblico.</w:t>
      </w:r>
    </w:p>
    <w:p w14:paraId="25AF241D" w14:textId="77777777" w:rsidR="008F0F19" w:rsidRPr="00D83D57" w:rsidRDefault="00000000">
      <w:pPr>
        <w:spacing w:after="30" w:line="228" w:lineRule="auto"/>
        <w:rPr>
          <w:sz w:val="20"/>
          <w:szCs w:val="20"/>
          <w:lang w:val="it-IT"/>
        </w:rPr>
      </w:pPr>
      <w:r w:rsidRPr="008F0F19">
        <w:rPr>
          <w:sz w:val="20"/>
          <w:szCs w:val="20"/>
          <w:lang w:val="it-IT"/>
        </w:rPr>
        <w:br/>
      </w:r>
    </w:p>
    <w:p w14:paraId="26292D6B" w14:textId="5D5875E1" w:rsidR="006405B3" w:rsidRPr="00D83D57" w:rsidRDefault="00000000">
      <w:pPr>
        <w:spacing w:after="30" w:line="228" w:lineRule="auto"/>
        <w:rPr>
          <w:sz w:val="20"/>
          <w:szCs w:val="20"/>
          <w:lang w:val="it-IT"/>
        </w:rPr>
      </w:pPr>
      <w:r w:rsidRPr="00D83D57">
        <w:rPr>
          <w:sz w:val="20"/>
          <w:szCs w:val="20"/>
          <w:lang w:val="it-IT"/>
        </w:rPr>
        <w:t>Luogo e data ________________________________</w:t>
      </w:r>
    </w:p>
    <w:p w14:paraId="4EE9EEAE" w14:textId="77777777" w:rsidR="0027096B" w:rsidRPr="00D83D57" w:rsidRDefault="0027096B">
      <w:pPr>
        <w:spacing w:after="30" w:line="228" w:lineRule="auto"/>
        <w:rPr>
          <w:sz w:val="20"/>
          <w:szCs w:val="20"/>
          <w:lang w:val="it-IT"/>
        </w:rPr>
      </w:pPr>
    </w:p>
    <w:p w14:paraId="7DF0624D" w14:textId="77777777" w:rsidR="0027096B" w:rsidRPr="00D83D57" w:rsidRDefault="0027096B">
      <w:pPr>
        <w:spacing w:after="30" w:line="228" w:lineRule="auto"/>
        <w:rPr>
          <w:sz w:val="20"/>
          <w:szCs w:val="20"/>
          <w:lang w:val="it-IT"/>
        </w:rPr>
      </w:pPr>
    </w:p>
    <w:p w14:paraId="106B1A45" w14:textId="77777777" w:rsidR="0027096B" w:rsidRPr="00D83D57" w:rsidRDefault="0027096B">
      <w:pPr>
        <w:spacing w:after="30" w:line="228" w:lineRule="auto"/>
        <w:rPr>
          <w:sz w:val="20"/>
          <w:szCs w:val="20"/>
          <w:lang w:val="it-IT"/>
        </w:rPr>
      </w:pPr>
    </w:p>
    <w:p w14:paraId="3A4E51C8" w14:textId="77777777" w:rsidR="0027096B" w:rsidRPr="00D83D57" w:rsidRDefault="0027096B">
      <w:pPr>
        <w:spacing w:after="30" w:line="228" w:lineRule="auto"/>
        <w:rPr>
          <w:sz w:val="20"/>
          <w:szCs w:val="20"/>
          <w:lang w:val="it-IT"/>
        </w:rPr>
      </w:pPr>
    </w:p>
    <w:p w14:paraId="39CA317E" w14:textId="77777777" w:rsidR="008F0F19" w:rsidRPr="00D83D57" w:rsidRDefault="008F0F19">
      <w:pPr>
        <w:spacing w:after="30" w:line="228" w:lineRule="auto"/>
        <w:jc w:val="right"/>
        <w:rPr>
          <w:b/>
          <w:sz w:val="20"/>
          <w:szCs w:val="20"/>
          <w:lang w:val="it-IT"/>
        </w:rPr>
      </w:pPr>
    </w:p>
    <w:p w14:paraId="14C02E00" w14:textId="7CD948E9" w:rsidR="006405B3" w:rsidRPr="00D83D57" w:rsidRDefault="006405B3" w:rsidP="0027096B">
      <w:pPr>
        <w:spacing w:after="30" w:line="228" w:lineRule="auto"/>
        <w:jc w:val="right"/>
        <w:rPr>
          <w:sz w:val="20"/>
          <w:szCs w:val="20"/>
          <w:lang w:val="it-IT"/>
        </w:rPr>
      </w:pPr>
    </w:p>
    <w:p w14:paraId="7E2D9086" w14:textId="130D4F6D" w:rsidR="0027096B" w:rsidRPr="0027096B" w:rsidRDefault="0027096B" w:rsidP="0027096B">
      <w:pPr>
        <w:spacing w:after="30" w:line="228" w:lineRule="auto"/>
        <w:jc w:val="right"/>
        <w:rPr>
          <w:sz w:val="20"/>
          <w:szCs w:val="20"/>
          <w:lang w:val="it-IT"/>
        </w:rPr>
      </w:pPr>
      <w:r w:rsidRPr="0027096B">
        <w:rPr>
          <w:sz w:val="20"/>
          <w:szCs w:val="20"/>
          <w:lang w:val="it-IT"/>
        </w:rPr>
        <w:t xml:space="preserve"> </w:t>
      </w:r>
    </w:p>
    <w:p w14:paraId="028657C5" w14:textId="3A35195F" w:rsidR="0027096B" w:rsidRDefault="0027096B" w:rsidP="0027096B">
      <w:pPr>
        <w:spacing w:after="30" w:line="228" w:lineRule="auto"/>
        <w:rPr>
          <w:b/>
          <w:bCs/>
          <w:sz w:val="22"/>
          <w:lang w:val="it-IT"/>
        </w:rPr>
      </w:pPr>
      <w:r w:rsidRPr="0027096B">
        <w:rPr>
          <w:sz w:val="20"/>
          <w:szCs w:val="20"/>
          <w:lang w:val="it-IT"/>
        </w:rPr>
        <w:t xml:space="preserve">                    </w:t>
      </w:r>
      <w:r w:rsidRPr="0027096B">
        <w:rPr>
          <w:b/>
          <w:bCs/>
          <w:sz w:val="22"/>
          <w:lang w:val="it-IT"/>
        </w:rPr>
        <w:t xml:space="preserve">Firma del richiedente </w:t>
      </w:r>
      <w:r>
        <w:rPr>
          <w:b/>
          <w:bCs/>
          <w:sz w:val="22"/>
          <w:lang w:val="it-IT"/>
        </w:rPr>
        <w:t xml:space="preserve">                                        </w:t>
      </w:r>
      <w:r w:rsidRPr="0027096B">
        <w:rPr>
          <w:b/>
          <w:bCs/>
          <w:sz w:val="22"/>
          <w:lang w:val="it-IT"/>
        </w:rPr>
        <w:t>Timbro e f</w:t>
      </w:r>
      <w:r>
        <w:rPr>
          <w:b/>
          <w:bCs/>
          <w:sz w:val="22"/>
          <w:lang w:val="it-IT"/>
        </w:rPr>
        <w:t>irma per ditte/associazioni</w:t>
      </w:r>
    </w:p>
    <w:p w14:paraId="7144F909" w14:textId="77777777" w:rsidR="0027096B" w:rsidRDefault="0027096B" w:rsidP="0027096B">
      <w:pPr>
        <w:spacing w:after="30" w:line="228" w:lineRule="auto"/>
        <w:rPr>
          <w:b/>
          <w:bCs/>
          <w:sz w:val="22"/>
          <w:lang w:val="it-IT"/>
        </w:rPr>
      </w:pPr>
    </w:p>
    <w:p w14:paraId="3356C065" w14:textId="77777777" w:rsidR="0027096B" w:rsidRDefault="0027096B" w:rsidP="0027096B">
      <w:pPr>
        <w:spacing w:after="30" w:line="228" w:lineRule="auto"/>
        <w:rPr>
          <w:b/>
          <w:bCs/>
          <w:sz w:val="22"/>
          <w:lang w:val="it-IT"/>
        </w:rPr>
      </w:pPr>
    </w:p>
    <w:p w14:paraId="3354A453" w14:textId="77777777" w:rsidR="0027096B" w:rsidRDefault="0027096B" w:rsidP="0027096B">
      <w:pPr>
        <w:spacing w:after="30" w:line="228" w:lineRule="auto"/>
        <w:rPr>
          <w:b/>
          <w:bCs/>
          <w:sz w:val="22"/>
          <w:lang w:val="it-IT"/>
        </w:rPr>
      </w:pPr>
    </w:p>
    <w:p w14:paraId="5A53EFDC" w14:textId="77777777" w:rsidR="0027096B" w:rsidRDefault="0027096B" w:rsidP="0027096B">
      <w:pPr>
        <w:spacing w:after="30" w:line="228" w:lineRule="auto"/>
        <w:rPr>
          <w:b/>
          <w:bCs/>
          <w:sz w:val="22"/>
          <w:lang w:val="it-IT"/>
        </w:rPr>
      </w:pPr>
    </w:p>
    <w:p w14:paraId="7C9619DA" w14:textId="1567625C" w:rsidR="0027096B" w:rsidRPr="0027096B" w:rsidRDefault="0027096B" w:rsidP="0027096B">
      <w:pPr>
        <w:spacing w:after="30" w:line="228" w:lineRule="auto"/>
        <w:rPr>
          <w:sz w:val="22"/>
          <w:lang w:val="it-IT"/>
        </w:rPr>
      </w:pPr>
      <w:r>
        <w:rPr>
          <w:sz w:val="22"/>
          <w:lang w:val="it-IT"/>
        </w:rPr>
        <w:t xml:space="preserve">    </w:t>
      </w:r>
      <w:r w:rsidRPr="0027096B">
        <w:rPr>
          <w:sz w:val="22"/>
          <w:lang w:val="it-IT"/>
        </w:rPr>
        <w:t>__________________________________</w:t>
      </w:r>
      <w:r>
        <w:rPr>
          <w:sz w:val="22"/>
          <w:lang w:val="it-IT"/>
        </w:rPr>
        <w:t xml:space="preserve">                 _________________________________________</w:t>
      </w:r>
    </w:p>
    <w:sectPr w:rsidR="0027096B" w:rsidRPr="0027096B" w:rsidSect="00034616">
      <w:pgSz w:w="11906" w:h="16838"/>
      <w:pgMar w:top="567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909719">
    <w:abstractNumId w:val="8"/>
  </w:num>
  <w:num w:numId="2" w16cid:durableId="1506356333">
    <w:abstractNumId w:val="6"/>
  </w:num>
  <w:num w:numId="3" w16cid:durableId="1012995987">
    <w:abstractNumId w:val="5"/>
  </w:num>
  <w:num w:numId="4" w16cid:durableId="1714692482">
    <w:abstractNumId w:val="4"/>
  </w:num>
  <w:num w:numId="5" w16cid:durableId="988485220">
    <w:abstractNumId w:val="7"/>
  </w:num>
  <w:num w:numId="6" w16cid:durableId="1055161811">
    <w:abstractNumId w:val="3"/>
  </w:num>
  <w:num w:numId="7" w16cid:durableId="663700557">
    <w:abstractNumId w:val="2"/>
  </w:num>
  <w:num w:numId="8" w16cid:durableId="514198217">
    <w:abstractNumId w:val="1"/>
  </w:num>
  <w:num w:numId="9" w16cid:durableId="7637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96B"/>
    <w:rsid w:val="0029639D"/>
    <w:rsid w:val="00326F90"/>
    <w:rsid w:val="006405B3"/>
    <w:rsid w:val="008D1C9C"/>
    <w:rsid w:val="008F0F19"/>
    <w:rsid w:val="00AA1D8D"/>
    <w:rsid w:val="00AD04A7"/>
    <w:rsid w:val="00B47730"/>
    <w:rsid w:val="00CB0664"/>
    <w:rsid w:val="00D83D57"/>
    <w:rsid w:val="00F077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53C3"/>
  <w14:defaultImageDpi w14:val="300"/>
  <w15:docId w15:val="{26567A19-0F59-4D89-AA22-95BE1F02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Luigi Delcuratolo</cp:lastModifiedBy>
  <cp:revision>3</cp:revision>
  <cp:lastPrinted>2026-07-06T08:39:00Z</cp:lastPrinted>
  <dcterms:created xsi:type="dcterms:W3CDTF">2026-07-06T08:44:00Z</dcterms:created>
  <dcterms:modified xsi:type="dcterms:W3CDTF">2026-07-06T10:02:00Z</dcterms:modified>
  <cp:category/>
</cp:coreProperties>
</file>