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269C" w14:textId="70B6685A" w:rsidR="00AD0021" w:rsidRDefault="00AD0021">
      <w:pPr>
        <w:spacing w:after="40" w:line="240" w:lineRule="auto"/>
        <w:jc w:val="center"/>
        <w:rPr>
          <w:b/>
          <w:sz w:val="24"/>
          <w:u w:val="single"/>
          <w:lang w:val="it-IT"/>
        </w:rPr>
      </w:pPr>
      <w:r>
        <w:rPr>
          <w:b/>
          <w:noProof/>
          <w:sz w:val="24"/>
          <w:u w:val="single"/>
          <w:lang w:val="it-IT"/>
        </w:rPr>
        <w:drawing>
          <wp:inline distT="0" distB="0" distL="0" distR="0" wp14:anchorId="20CE3637" wp14:editId="765A8459">
            <wp:extent cx="6548120" cy="1240155"/>
            <wp:effectExtent l="0" t="0" r="5080" b="0"/>
            <wp:docPr id="19774754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75467" name="Immagine 19774754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A48C" w14:textId="77777777" w:rsidR="00AD0021" w:rsidRPr="00AD0021" w:rsidRDefault="00AD0021" w:rsidP="00AD0021">
      <w:pPr>
        <w:spacing w:after="40" w:line="240" w:lineRule="auto"/>
        <w:jc w:val="center"/>
        <w:rPr>
          <w:b/>
          <w:sz w:val="24"/>
          <w:u w:val="single"/>
          <w:lang w:val="it-IT"/>
        </w:rPr>
      </w:pPr>
    </w:p>
    <w:p w14:paraId="1DBD7F41" w14:textId="77777777" w:rsidR="00AD0021" w:rsidRPr="00D4712B" w:rsidRDefault="00AD0021" w:rsidP="00AD0021">
      <w:pPr>
        <w:spacing w:after="40" w:line="240" w:lineRule="auto"/>
        <w:jc w:val="center"/>
        <w:rPr>
          <w:rFonts w:cs="Arial"/>
          <w:bCs/>
          <w:sz w:val="20"/>
          <w:szCs w:val="20"/>
          <w:u w:val="single"/>
          <w:lang w:val="it-IT"/>
        </w:rPr>
      </w:pPr>
      <w:r w:rsidRPr="00D4712B">
        <w:rPr>
          <w:rFonts w:cs="Arial"/>
          <w:bCs/>
          <w:sz w:val="20"/>
          <w:szCs w:val="20"/>
          <w:u w:val="single"/>
          <w:lang w:val="it-IT"/>
        </w:rPr>
        <w:t xml:space="preserve"> Tel.: 0575/421725 - 26 e-mail: polizialocale@comune.subbiano.ar.it PEC: c.subbiano@postacert.toscana.it </w:t>
      </w:r>
    </w:p>
    <w:p w14:paraId="6AA27933" w14:textId="09C7A5C7" w:rsidR="00AD0021" w:rsidRPr="00D4712B" w:rsidRDefault="00AD0021" w:rsidP="00AD0021">
      <w:pPr>
        <w:spacing w:after="40" w:line="240" w:lineRule="auto"/>
        <w:jc w:val="center"/>
        <w:rPr>
          <w:rFonts w:cs="Arial"/>
          <w:bCs/>
          <w:sz w:val="20"/>
          <w:szCs w:val="20"/>
          <w:u w:val="single"/>
          <w:lang w:val="it-IT"/>
        </w:rPr>
      </w:pPr>
      <w:r w:rsidRPr="00D4712B">
        <w:rPr>
          <w:rFonts w:cs="Arial"/>
          <w:bCs/>
          <w:sz w:val="20"/>
          <w:szCs w:val="20"/>
          <w:u w:val="single"/>
          <w:lang w:val="it-IT"/>
        </w:rPr>
        <w:t>via Garibaldi n° 1 – 52010 Subbiano (AR) Codice univoco: UFPX2Z c.f. / P. IVA: 00274760511</w:t>
      </w:r>
    </w:p>
    <w:p w14:paraId="1FF3F174" w14:textId="77777777" w:rsidR="00AD0021" w:rsidRPr="00D4712B" w:rsidRDefault="00AD0021">
      <w:pPr>
        <w:spacing w:after="40" w:line="240" w:lineRule="auto"/>
        <w:jc w:val="center"/>
        <w:rPr>
          <w:rFonts w:cs="Arial"/>
          <w:b/>
          <w:sz w:val="20"/>
          <w:szCs w:val="20"/>
          <w:u w:val="single"/>
          <w:lang w:val="it-IT"/>
        </w:rPr>
      </w:pPr>
    </w:p>
    <w:p w14:paraId="5F635395" w14:textId="5A58E91D" w:rsidR="00ED0484" w:rsidRPr="00D4712B" w:rsidRDefault="00000000">
      <w:pPr>
        <w:spacing w:after="40" w:line="240" w:lineRule="auto"/>
        <w:jc w:val="center"/>
        <w:rPr>
          <w:rFonts w:cs="Arial"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u w:val="single"/>
          <w:lang w:val="it-IT"/>
        </w:rPr>
        <w:t>MODELLO DI RICHIESTA OCCUPAZIONE SUOLO PUBBLICO TEMPORANEA</w:t>
      </w:r>
    </w:p>
    <w:p w14:paraId="008A550C" w14:textId="77777777" w:rsidR="00ED0484" w:rsidRPr="00D4712B" w:rsidRDefault="00000000">
      <w:pPr>
        <w:spacing w:after="40" w:line="240" w:lineRule="auto"/>
        <w:jc w:val="center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Istanza per il rilascio di autorizzazione/concessione temporanea</w:t>
      </w:r>
    </w:p>
    <w:p w14:paraId="36B4E223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55ED5FA3" w14:textId="7A33F7C3" w:rsidR="00ED0484" w:rsidRPr="00D4712B" w:rsidRDefault="00000000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lang w:val="it-IT"/>
        </w:rPr>
        <w:t>DATI DEL RICHIEDENTE</w:t>
      </w:r>
    </w:p>
    <w:p w14:paraId="398C6CA5" w14:textId="77777777" w:rsidR="00AD0021" w:rsidRPr="00D4712B" w:rsidRDefault="00AD0021">
      <w:pPr>
        <w:spacing w:before="80" w:after="40" w:line="240" w:lineRule="auto"/>
        <w:rPr>
          <w:rFonts w:cs="Arial"/>
          <w:sz w:val="20"/>
          <w:szCs w:val="20"/>
          <w:lang w:val="it-IT"/>
        </w:rPr>
      </w:pPr>
    </w:p>
    <w:p w14:paraId="0E7AC57D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Il/La sottoscritto/a / Ditta / Associazione: __________________________________________________________</w:t>
      </w:r>
    </w:p>
    <w:p w14:paraId="16F7001D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nato/a a: __________________________________________ il: ____ / ____ / _____</w:t>
      </w:r>
      <w:proofErr w:type="gramStart"/>
      <w:r w:rsidRPr="00D4712B">
        <w:rPr>
          <w:rFonts w:cs="Arial"/>
          <w:sz w:val="20"/>
          <w:szCs w:val="20"/>
          <w:lang w:val="it-IT"/>
        </w:rPr>
        <w:t>_  C.F.</w:t>
      </w:r>
      <w:proofErr w:type="gramEnd"/>
      <w:r w:rsidRPr="00D4712B">
        <w:rPr>
          <w:rFonts w:cs="Arial"/>
          <w:sz w:val="20"/>
          <w:szCs w:val="20"/>
          <w:lang w:val="it-IT"/>
        </w:rPr>
        <w:t>/P. IVA: ______________________________</w:t>
      </w:r>
    </w:p>
    <w:p w14:paraId="1CCC18C0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residente / con sede in: ______________________________________________ via/piazza: ______________________________ n. ____</w:t>
      </w:r>
    </w:p>
    <w:p w14:paraId="5CDE4AC6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 xml:space="preserve">in qualità di: </w:t>
      </w: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privato cittadino   </w:t>
      </w: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titolare/legale rappresentante   </w:t>
      </w: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amministratore   </w:t>
      </w: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altro: _______________________</w:t>
      </w:r>
    </w:p>
    <w:p w14:paraId="6023476C" w14:textId="7BE61E58" w:rsidR="00AD0021" w:rsidRPr="00D4712B" w:rsidRDefault="00000000" w:rsidP="00AD0021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recapito telefonico: ______________________________   e-mail /PEC_________________________________________</w:t>
      </w:r>
    </w:p>
    <w:p w14:paraId="4506E374" w14:textId="77777777" w:rsidR="00AD0021" w:rsidRPr="00D4712B" w:rsidRDefault="00AD0021" w:rsidP="00AD0021">
      <w:pPr>
        <w:spacing w:after="20" w:line="240" w:lineRule="auto"/>
        <w:rPr>
          <w:rFonts w:cs="Arial"/>
          <w:sz w:val="20"/>
          <w:szCs w:val="20"/>
          <w:lang w:val="it-IT"/>
        </w:rPr>
      </w:pPr>
    </w:p>
    <w:p w14:paraId="300D8A2D" w14:textId="77777777" w:rsidR="00AD0021" w:rsidRPr="00D4712B" w:rsidRDefault="00AD0021" w:rsidP="00AD0021">
      <w:pPr>
        <w:spacing w:after="20" w:line="240" w:lineRule="auto"/>
        <w:rPr>
          <w:rFonts w:cs="Arial"/>
          <w:b/>
          <w:sz w:val="20"/>
          <w:szCs w:val="20"/>
          <w:lang w:val="it-IT"/>
        </w:rPr>
      </w:pPr>
    </w:p>
    <w:p w14:paraId="0AB21222" w14:textId="58C8F28A" w:rsidR="00ED0484" w:rsidRPr="00D4712B" w:rsidRDefault="00000000" w:rsidP="00AD0021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lang w:val="it-IT"/>
        </w:rPr>
        <w:t>MOTIVO DELLA RICHIESTA</w:t>
      </w:r>
    </w:p>
    <w:p w14:paraId="34B9462B" w14:textId="42C5BF4E" w:rsidR="00AD0021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Al fine di:</w:t>
      </w:r>
    </w:p>
    <w:p w14:paraId="6007B5E0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svolgere lavori edili / manutenzione / installare ponteggio o area di cantiere</w:t>
      </w:r>
    </w:p>
    <w:p w14:paraId="22D93ECC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posizionare mezzi per trasloco / autocarro / piattaforma aerea / gru</w:t>
      </w:r>
    </w:p>
    <w:p w14:paraId="034AEB95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posizionare struttura per commercio / esposizione / </w:t>
      </w:r>
      <w:proofErr w:type="spellStart"/>
      <w:r w:rsidRPr="00D4712B">
        <w:rPr>
          <w:rFonts w:cs="Arial"/>
          <w:sz w:val="20"/>
          <w:szCs w:val="20"/>
          <w:lang w:val="it-IT"/>
        </w:rPr>
        <w:t>dehor</w:t>
      </w:r>
      <w:proofErr w:type="spellEnd"/>
      <w:r w:rsidRPr="00D4712B">
        <w:rPr>
          <w:rFonts w:cs="Arial"/>
          <w:sz w:val="20"/>
          <w:szCs w:val="20"/>
          <w:lang w:val="it-IT"/>
        </w:rPr>
        <w:t xml:space="preserve"> temporaneo</w:t>
      </w:r>
    </w:p>
    <w:p w14:paraId="6C3C73F1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allestire area per spettacoli, manifestazione sportiva, ricreativa o culturale</w:t>
      </w:r>
    </w:p>
    <w:p w14:paraId="6638C2F6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svolgere raccolta fondi da devolvere in beneficenza</w:t>
      </w:r>
    </w:p>
    <w:p w14:paraId="2A9C4331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svolgere attività di propaganda politica / raccolta firme</w:t>
      </w:r>
    </w:p>
    <w:p w14:paraId="47CA70E3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altro: __________________________________________________________________________________________</w:t>
      </w:r>
    </w:p>
    <w:p w14:paraId="06267911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3C59963F" w14:textId="127AA55C" w:rsidR="00ED0484" w:rsidRPr="00D4712B" w:rsidRDefault="00000000">
      <w:pPr>
        <w:spacing w:before="80" w:after="4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lang w:val="it-IT"/>
        </w:rPr>
        <w:t>AREA RICHIESTA</w:t>
      </w:r>
    </w:p>
    <w:p w14:paraId="53E5CA4C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CHIEDE l’autorizzazione ad occupare un’area pubblica presso:</w:t>
      </w:r>
    </w:p>
    <w:p w14:paraId="318EB687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via / piazza / località: ____________________________________________________________________________________________</w:t>
      </w:r>
    </w:p>
    <w:p w14:paraId="4AFD289E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per complessivi mq: ____________   larghezza m: ____________   lunghezza m: ____________</w:t>
      </w:r>
    </w:p>
    <w:p w14:paraId="6D0C0B7D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con le seguenti strutture / mezzi / materiali: ________________________________________________________________________</w:t>
      </w:r>
    </w:p>
    <w:p w14:paraId="0221AF4D" w14:textId="11DA3792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___________________________________________________________________________________________________</w:t>
      </w:r>
    </w:p>
    <w:p w14:paraId="037D8BFF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614EDE3C" w14:textId="3748EB74" w:rsidR="00ED0484" w:rsidRPr="00D4712B" w:rsidRDefault="00000000">
      <w:pPr>
        <w:spacing w:before="80" w:after="4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lang w:val="it-IT"/>
        </w:rPr>
        <w:t>PERIODO E ORARIO DI OCCUPAZIONE</w:t>
      </w:r>
    </w:p>
    <w:p w14:paraId="29B085A8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dal giorno ____ / ____ / ______ al giorno ____ / ____ / ______, con orario dalle ________ alle ________</w:t>
      </w:r>
    </w:p>
    <w:p w14:paraId="7404510D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nel solo giorno ____ / ____ / ______, dalle ore ________ alle ore ________</w:t>
      </w:r>
    </w:p>
    <w:p w14:paraId="64A64373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con necessità di montaggio/allestimento dal ____ / ____ / ______ e rimozione entro il ____ / ____ / ______</w:t>
      </w:r>
    </w:p>
    <w:p w14:paraId="3020D0D1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2FAAB80B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51F76367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01DD88CB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5C0AAEE1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6220B440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597689FD" w14:textId="20E3E6F9" w:rsidR="00ED0484" w:rsidRPr="00D4712B" w:rsidRDefault="00000000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lang w:val="it-IT"/>
        </w:rPr>
        <w:t>EVENTUALE MODIFICA DELLA CIRCOLAZIONE</w:t>
      </w:r>
    </w:p>
    <w:p w14:paraId="4AE2C628" w14:textId="77777777" w:rsidR="00D4712B" w:rsidRPr="00D4712B" w:rsidRDefault="00D4712B">
      <w:pPr>
        <w:spacing w:before="80" w:after="40" w:line="240" w:lineRule="auto"/>
        <w:rPr>
          <w:rFonts w:cs="Arial"/>
          <w:sz w:val="20"/>
          <w:szCs w:val="20"/>
          <w:lang w:val="it-IT"/>
        </w:rPr>
      </w:pPr>
    </w:p>
    <w:p w14:paraId="33988860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Richiede altresì, ove necessario, l’emissione del provvedimento temporaneo di modifica della circolazione consistente in:</w:t>
      </w:r>
    </w:p>
    <w:p w14:paraId="7DB4A011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divieto di sosta con rimozione forzata</w:t>
      </w:r>
    </w:p>
    <w:p w14:paraId="156D9A2C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restringimento carreggiata / senso unico alternato</w:t>
      </w:r>
    </w:p>
    <w:p w14:paraId="28C05657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chiusura temporanea strada / piazza</w:t>
      </w:r>
    </w:p>
    <w:p w14:paraId="75BCFE9A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altro: __________________________________________________________________________________________</w:t>
      </w:r>
    </w:p>
    <w:p w14:paraId="436F0673" w14:textId="77777777" w:rsidR="00AD0021" w:rsidRPr="00D4712B" w:rsidRDefault="00AD0021">
      <w:pPr>
        <w:spacing w:after="20" w:line="240" w:lineRule="auto"/>
        <w:rPr>
          <w:rFonts w:cs="Arial"/>
          <w:sz w:val="20"/>
          <w:szCs w:val="20"/>
          <w:lang w:val="it-IT"/>
        </w:rPr>
      </w:pPr>
    </w:p>
    <w:p w14:paraId="6E804038" w14:textId="1BAFD444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tratto interessato: _________________________________________________________________________________________________</w:t>
      </w:r>
    </w:p>
    <w:p w14:paraId="6403E1B0" w14:textId="77777777" w:rsidR="00AD0021" w:rsidRPr="00D4712B" w:rsidRDefault="00AD0021" w:rsidP="00AD0021">
      <w:pPr>
        <w:spacing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 xml:space="preserve">                                                      </w:t>
      </w:r>
    </w:p>
    <w:p w14:paraId="0FBDEE50" w14:textId="77777777" w:rsidR="00AD0021" w:rsidRPr="00D4712B" w:rsidRDefault="00AD0021" w:rsidP="00AD0021">
      <w:pPr>
        <w:spacing w:line="240" w:lineRule="auto"/>
        <w:rPr>
          <w:rFonts w:cs="Arial"/>
          <w:sz w:val="20"/>
          <w:szCs w:val="20"/>
          <w:lang w:val="it-IT"/>
        </w:rPr>
      </w:pPr>
    </w:p>
    <w:p w14:paraId="505B247C" w14:textId="4A51C2E5" w:rsidR="00ED0484" w:rsidRPr="00D4712B" w:rsidRDefault="00AD0021" w:rsidP="00AD0021">
      <w:pPr>
        <w:spacing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 xml:space="preserve">                                                               </w:t>
      </w:r>
      <w:r w:rsidRPr="00D4712B">
        <w:rPr>
          <w:rFonts w:cs="Arial"/>
          <w:b/>
          <w:sz w:val="20"/>
          <w:szCs w:val="20"/>
          <w:u w:val="single"/>
          <w:lang w:val="it-IT"/>
        </w:rPr>
        <w:t>DICHIARAZIONI DEL RICHIEDENTE</w:t>
      </w:r>
    </w:p>
    <w:p w14:paraId="539391F2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Il/La sottoscritto/a, consapevole delle sanzioni penali previste in caso di dichiarazioni mendaci e falsità negli atti ai sensi dell’art. 76 del D.P.R. 445/2000, nonché della decadenza dai benefici ai sensi dell’art. 75 del D.P.R. 445/2000,</w:t>
      </w:r>
    </w:p>
    <w:p w14:paraId="5F52D624" w14:textId="77777777" w:rsidR="00ED0484" w:rsidRPr="00D4712B" w:rsidRDefault="00000000">
      <w:pPr>
        <w:spacing w:after="40" w:line="240" w:lineRule="auto"/>
        <w:jc w:val="center"/>
        <w:rPr>
          <w:rFonts w:cs="Arial"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lang w:val="it-IT"/>
        </w:rPr>
        <w:t>DICHIARA</w:t>
      </w:r>
    </w:p>
    <w:p w14:paraId="07EE0C22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che l’occupazione sarà effettuata nel rispetto delle prescrizioni impartite dall’Amministrazione Comunale e dalla Polizia Locale;</w:t>
      </w:r>
    </w:p>
    <w:p w14:paraId="52541ACA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che sarà sempre garantito il transito in sicurezza dei pedoni, dei mezzi di soccorso, di polizia e dei residenti aventi diritto;</w:t>
      </w:r>
    </w:p>
    <w:p w14:paraId="7F949830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che l’area occupata sarà mantenuta pulita, ordinata e sicura per tutta la durata dell’occupazione;</w:t>
      </w:r>
    </w:p>
    <w:p w14:paraId="029F5D5B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che al termine dell’occupazione l’area sarà immediatamente ripristinata nello stato originario;</w:t>
      </w:r>
    </w:p>
    <w:p w14:paraId="36CD1F89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di assumersi ogni responsabilità civile, penale e amministrativa derivante dall’occupazione richiesta;</w:t>
      </w:r>
    </w:p>
    <w:p w14:paraId="763F9C71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di provvedere, se necessario, alla posa della segnaletica temporanea secondo le prescrizioni contenute nell’eventuale ordinanza;</w:t>
      </w:r>
    </w:p>
    <w:p w14:paraId="01618B73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di essere a conoscenza che l’autorizzazione non sostituisce eventuali ulteriori nulla osta, pareri o autorizzazioni previsti dalla normativa vigente;</w:t>
      </w:r>
    </w:p>
    <w:p w14:paraId="162F5993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di disporre / non disporre di autorizzazioni, pareri o titoli collegati alla richiesta: ____________________________________</w:t>
      </w:r>
    </w:p>
    <w:p w14:paraId="22E8FF40" w14:textId="77777777" w:rsidR="00AD0021" w:rsidRPr="00D4712B" w:rsidRDefault="00AD0021" w:rsidP="00AD0021">
      <w:pPr>
        <w:spacing w:before="80" w:after="40" w:line="240" w:lineRule="auto"/>
        <w:jc w:val="center"/>
        <w:rPr>
          <w:rFonts w:cs="Arial"/>
          <w:b/>
          <w:sz w:val="20"/>
          <w:szCs w:val="20"/>
          <w:lang w:val="it-IT"/>
        </w:rPr>
      </w:pPr>
    </w:p>
    <w:p w14:paraId="71EEED87" w14:textId="77777777" w:rsidR="00AD0021" w:rsidRPr="00D4712B" w:rsidRDefault="00AD0021" w:rsidP="00AD0021">
      <w:pPr>
        <w:spacing w:before="80" w:after="40" w:line="240" w:lineRule="auto"/>
        <w:jc w:val="center"/>
        <w:rPr>
          <w:rFonts w:cs="Arial"/>
          <w:b/>
          <w:sz w:val="20"/>
          <w:szCs w:val="20"/>
          <w:lang w:val="it-IT"/>
        </w:rPr>
      </w:pPr>
    </w:p>
    <w:p w14:paraId="318C28FB" w14:textId="5F94FE5C" w:rsidR="00ED0484" w:rsidRPr="00D4712B" w:rsidRDefault="00000000" w:rsidP="00AD0021">
      <w:pPr>
        <w:spacing w:before="80" w:after="40" w:line="240" w:lineRule="auto"/>
        <w:jc w:val="center"/>
        <w:rPr>
          <w:rFonts w:cs="Arial"/>
          <w:b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lang w:val="it-IT"/>
        </w:rPr>
        <w:t>ALLEGATI</w:t>
      </w:r>
    </w:p>
    <w:p w14:paraId="6F76DBA7" w14:textId="77777777" w:rsidR="00AD0021" w:rsidRPr="00D4712B" w:rsidRDefault="00AD0021" w:rsidP="00AD0021">
      <w:pPr>
        <w:spacing w:before="80" w:after="40" w:line="240" w:lineRule="auto"/>
        <w:jc w:val="center"/>
        <w:rPr>
          <w:rFonts w:cs="Arial"/>
          <w:sz w:val="20"/>
          <w:szCs w:val="20"/>
          <w:lang w:val="it-IT"/>
        </w:rPr>
      </w:pPr>
    </w:p>
    <w:p w14:paraId="6288B1C8" w14:textId="29395E2E" w:rsidR="00FB6AE6" w:rsidRPr="00D4712B" w:rsidRDefault="00FB6AE6" w:rsidP="00FB6AE6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marca da bollo da €16,00;</w:t>
      </w:r>
    </w:p>
    <w:p w14:paraId="690CFC96" w14:textId="5887886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copia fronte/retro del documento di identità del richiedente;</w:t>
      </w:r>
    </w:p>
    <w:p w14:paraId="3242EF0E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planimetria / schizzo dell’area da occupare con indicazione delle misure;</w:t>
      </w:r>
    </w:p>
    <w:p w14:paraId="4CD9C51A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documentazione fotografica dell’area interessata;</w:t>
      </w:r>
    </w:p>
    <w:p w14:paraId="596B4831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copia della carta di circolazione dei veicoli utilizzati, se presenti;</w:t>
      </w:r>
    </w:p>
    <w:p w14:paraId="03BD602A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eventuale nulla osta del proprietario / amministratore / ente competente;</w:t>
      </w:r>
    </w:p>
    <w:p w14:paraId="1FF7FF21" w14:textId="77777777" w:rsidR="00ED0484" w:rsidRPr="00D4712B" w:rsidRDefault="00000000">
      <w:pPr>
        <w:spacing w:after="0" w:line="240" w:lineRule="auto"/>
        <w:ind w:left="142"/>
        <w:rPr>
          <w:rFonts w:cs="Arial"/>
          <w:sz w:val="20"/>
          <w:szCs w:val="20"/>
          <w:lang w:val="it-IT"/>
        </w:rPr>
      </w:pPr>
      <w:r w:rsidRPr="00D4712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4712B">
        <w:rPr>
          <w:rFonts w:cs="Arial"/>
          <w:sz w:val="20"/>
          <w:szCs w:val="20"/>
          <w:lang w:val="it-IT"/>
        </w:rPr>
        <w:t xml:space="preserve"> eventuale documentazione tecnica / relazione / cronoprogramma lavori;</w:t>
      </w:r>
    </w:p>
    <w:p w14:paraId="2E43F275" w14:textId="1963A487" w:rsidR="00ED0484" w:rsidRPr="00D4712B" w:rsidRDefault="00000000" w:rsidP="00D4712B">
      <w:pPr>
        <w:spacing w:after="0" w:line="240" w:lineRule="auto"/>
        <w:ind w:left="142"/>
        <w:rPr>
          <w:rFonts w:cs="Arial"/>
          <w:sz w:val="20"/>
          <w:szCs w:val="20"/>
        </w:rPr>
      </w:pPr>
      <w:r w:rsidRPr="00D4712B">
        <w:rPr>
          <w:rFonts w:ascii="Segoe UI Symbol" w:hAnsi="Segoe UI Symbol" w:cs="Segoe UI Symbol"/>
          <w:sz w:val="20"/>
          <w:szCs w:val="20"/>
        </w:rPr>
        <w:t>☐</w:t>
      </w:r>
      <w:r w:rsidRPr="00D4712B">
        <w:rPr>
          <w:rFonts w:cs="Arial"/>
          <w:sz w:val="20"/>
          <w:szCs w:val="20"/>
        </w:rPr>
        <w:t xml:space="preserve"> </w:t>
      </w:r>
      <w:proofErr w:type="spellStart"/>
      <w:r w:rsidRPr="00D4712B">
        <w:rPr>
          <w:rFonts w:cs="Arial"/>
          <w:sz w:val="20"/>
          <w:szCs w:val="20"/>
        </w:rPr>
        <w:t>altro</w:t>
      </w:r>
      <w:proofErr w:type="spellEnd"/>
      <w:r w:rsidRPr="00D4712B">
        <w:rPr>
          <w:rFonts w:cs="Arial"/>
          <w:sz w:val="20"/>
          <w:szCs w:val="20"/>
        </w:rPr>
        <w:t>: __________________________________________________________________________________________</w:t>
      </w:r>
      <w:r w:rsidRPr="00D4712B">
        <w:rPr>
          <w:rFonts w:cs="Arial"/>
          <w:sz w:val="20"/>
          <w:szCs w:val="20"/>
          <w:lang w:val="it-IT"/>
        </w:rPr>
        <w:br w:type="page"/>
      </w:r>
    </w:p>
    <w:p w14:paraId="6F093029" w14:textId="77777777" w:rsidR="00AD0021" w:rsidRPr="00D4712B" w:rsidRDefault="00AD0021">
      <w:pPr>
        <w:spacing w:after="80" w:line="240" w:lineRule="auto"/>
        <w:jc w:val="center"/>
        <w:rPr>
          <w:rFonts w:cs="Arial"/>
          <w:b/>
          <w:sz w:val="20"/>
          <w:szCs w:val="20"/>
          <w:u w:val="single"/>
          <w:lang w:val="it-IT"/>
        </w:rPr>
      </w:pPr>
    </w:p>
    <w:p w14:paraId="0F912D2D" w14:textId="77777777" w:rsidR="00AD0021" w:rsidRPr="00D4712B" w:rsidRDefault="00AD0021">
      <w:pPr>
        <w:spacing w:after="80" w:line="240" w:lineRule="auto"/>
        <w:jc w:val="center"/>
        <w:rPr>
          <w:rFonts w:cs="Arial"/>
          <w:b/>
          <w:sz w:val="20"/>
          <w:szCs w:val="20"/>
          <w:u w:val="single"/>
          <w:lang w:val="it-IT"/>
        </w:rPr>
      </w:pPr>
    </w:p>
    <w:p w14:paraId="7FB94106" w14:textId="4E8997CB" w:rsidR="00ED0484" w:rsidRPr="00D4712B" w:rsidRDefault="00000000">
      <w:pPr>
        <w:spacing w:after="80" w:line="240" w:lineRule="auto"/>
        <w:jc w:val="center"/>
        <w:rPr>
          <w:rFonts w:cs="Arial"/>
          <w:b/>
          <w:sz w:val="20"/>
          <w:szCs w:val="20"/>
          <w:u w:val="single"/>
          <w:lang w:val="it-IT"/>
        </w:rPr>
      </w:pPr>
      <w:r w:rsidRPr="00D4712B">
        <w:rPr>
          <w:rFonts w:cs="Arial"/>
          <w:b/>
          <w:sz w:val="20"/>
          <w:szCs w:val="20"/>
          <w:u w:val="single"/>
          <w:lang w:val="it-IT"/>
        </w:rPr>
        <w:t>IMPEGNI, RESPONSABILITÀ E PRIVACY</w:t>
      </w:r>
    </w:p>
    <w:p w14:paraId="2F1C7DBD" w14:textId="77777777" w:rsidR="00D4712B" w:rsidRPr="00D4712B" w:rsidRDefault="00D4712B">
      <w:pPr>
        <w:spacing w:after="80" w:line="240" w:lineRule="auto"/>
        <w:jc w:val="center"/>
        <w:rPr>
          <w:rFonts w:cs="Arial"/>
          <w:sz w:val="20"/>
          <w:szCs w:val="20"/>
          <w:lang w:val="it-IT"/>
        </w:rPr>
      </w:pPr>
    </w:p>
    <w:p w14:paraId="0100912C" w14:textId="77777777" w:rsidR="00ED0484" w:rsidRPr="00D4712B" w:rsidRDefault="00000000">
      <w:pPr>
        <w:spacing w:before="80" w:after="4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lang w:val="it-IT"/>
        </w:rPr>
        <w:t>IMPEGNI DEL RICHIEDENTE</w:t>
      </w:r>
    </w:p>
    <w:p w14:paraId="0DCE008E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Il richiedente si impegna a rispettare ogni prescrizione indicata nell’autorizzazione/concessione e nell’eventuale ordinanza temporanea di modifica della circolazione. L’occupazione potrà essere oggetto di controlli da parte degli organi competenti.</w:t>
      </w:r>
    </w:p>
    <w:p w14:paraId="32F80A93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L’Amministrazione Comunale potrà revocare o modificare l’autorizzazione per motivi di pubblico interesse, sicurezza, viabilità, ordine pubblico o in caso di inosservanza delle prescrizioni impartite.</w:t>
      </w:r>
    </w:p>
    <w:p w14:paraId="70BA7736" w14:textId="77777777" w:rsidR="00ED0484" w:rsidRPr="00D4712B" w:rsidRDefault="00000000">
      <w:pPr>
        <w:spacing w:before="80" w:after="4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b/>
          <w:sz w:val="20"/>
          <w:szCs w:val="20"/>
          <w:lang w:val="it-IT"/>
        </w:rPr>
        <w:t>TRATTAMENTO DEI DATI PERSONALI</w:t>
      </w:r>
    </w:p>
    <w:p w14:paraId="3C7C57F4" w14:textId="77777777" w:rsidR="00ED0484" w:rsidRPr="00D4712B" w:rsidRDefault="00000000">
      <w:pPr>
        <w:spacing w:after="20" w:line="240" w:lineRule="auto"/>
        <w:rPr>
          <w:rFonts w:cs="Arial"/>
          <w:sz w:val="20"/>
          <w:szCs w:val="20"/>
          <w:lang w:val="it-IT"/>
        </w:rPr>
      </w:pPr>
      <w:r w:rsidRPr="00D4712B">
        <w:rPr>
          <w:rFonts w:cs="Arial"/>
          <w:sz w:val="20"/>
          <w:szCs w:val="20"/>
          <w:lang w:val="it-IT"/>
        </w:rPr>
        <w:t>Il trattamento dei dati personali forniti con la presente istanza avverrà nel rispetto del Regolamento UE 2016/679 e della normativa nazionale vigente, esclusivamente per le finalità connesse all’istruttoria e al rilascio del provvedimento richiesto.</w:t>
      </w:r>
    </w:p>
    <w:p w14:paraId="38A4EBE2" w14:textId="77777777" w:rsidR="00AD0021" w:rsidRPr="00D4712B" w:rsidRDefault="00AD0021">
      <w:pPr>
        <w:spacing w:before="80" w:after="40" w:line="240" w:lineRule="auto"/>
        <w:rPr>
          <w:rFonts w:cs="Arial"/>
          <w:b/>
          <w:sz w:val="20"/>
          <w:szCs w:val="20"/>
          <w:lang w:val="it-IT"/>
        </w:rPr>
      </w:pPr>
    </w:p>
    <w:p w14:paraId="7AAAE915" w14:textId="77777777" w:rsidR="00AD0021" w:rsidRPr="00D4712B" w:rsidRDefault="00AD0021">
      <w:pPr>
        <w:spacing w:after="20" w:line="240" w:lineRule="auto"/>
        <w:rPr>
          <w:rFonts w:cs="Arial"/>
          <w:b/>
          <w:sz w:val="20"/>
          <w:szCs w:val="20"/>
          <w:lang w:val="it-IT"/>
        </w:rPr>
      </w:pPr>
    </w:p>
    <w:p w14:paraId="031D6335" w14:textId="29FA1957" w:rsidR="00ED0484" w:rsidRPr="00D4712B" w:rsidRDefault="00000000">
      <w:pPr>
        <w:spacing w:after="20" w:line="240" w:lineRule="auto"/>
        <w:rPr>
          <w:rFonts w:cs="Arial"/>
          <w:sz w:val="20"/>
          <w:szCs w:val="20"/>
        </w:rPr>
      </w:pPr>
      <w:proofErr w:type="spellStart"/>
      <w:r w:rsidRPr="00D4712B">
        <w:rPr>
          <w:rFonts w:cs="Arial"/>
          <w:sz w:val="20"/>
          <w:szCs w:val="20"/>
        </w:rPr>
        <w:t>Subbiano</w:t>
      </w:r>
      <w:proofErr w:type="spellEnd"/>
      <w:r w:rsidRPr="00D4712B">
        <w:rPr>
          <w:rFonts w:cs="Arial"/>
          <w:sz w:val="20"/>
          <w:szCs w:val="20"/>
        </w:rPr>
        <w:t>, ____ / ____ / ______</w:t>
      </w:r>
    </w:p>
    <w:p w14:paraId="2828FCDF" w14:textId="77777777" w:rsidR="00AD0021" w:rsidRPr="00D4712B" w:rsidRDefault="00AD0021">
      <w:pPr>
        <w:spacing w:after="20" w:line="240" w:lineRule="auto"/>
        <w:rPr>
          <w:rFonts w:cs="Arial"/>
          <w:sz w:val="20"/>
          <w:szCs w:val="20"/>
        </w:rPr>
      </w:pPr>
    </w:p>
    <w:p w14:paraId="2698F504" w14:textId="77777777" w:rsidR="00AD0021" w:rsidRPr="00D4712B" w:rsidRDefault="00AD0021">
      <w:pPr>
        <w:spacing w:after="20" w:line="240" w:lineRule="auto"/>
        <w:rPr>
          <w:rFonts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156"/>
      </w:tblGrid>
      <w:tr w:rsidR="00ED0484" w:rsidRPr="00D4712B" w14:paraId="28B04333" w14:textId="77777777">
        <w:trPr>
          <w:jc w:val="center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948A" w14:textId="77777777" w:rsidR="00ED0484" w:rsidRPr="00D4712B" w:rsidRDefault="00000000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D4712B">
              <w:rPr>
                <w:rFonts w:cs="Arial"/>
                <w:b/>
                <w:sz w:val="20"/>
                <w:szCs w:val="20"/>
              </w:rPr>
              <w:t>Firma</w:t>
            </w:r>
            <w:proofErr w:type="spellEnd"/>
            <w:r w:rsidRPr="00D4712B">
              <w:rPr>
                <w:rFonts w:cs="Arial"/>
                <w:b/>
                <w:sz w:val="20"/>
                <w:szCs w:val="20"/>
              </w:rPr>
              <w:t xml:space="preserve"> del </w:t>
            </w:r>
            <w:proofErr w:type="spellStart"/>
            <w:r w:rsidRPr="00D4712B">
              <w:rPr>
                <w:rFonts w:cs="Arial"/>
                <w:b/>
                <w:sz w:val="20"/>
                <w:szCs w:val="20"/>
              </w:rPr>
              <w:t>richiedente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63307" w14:textId="77777777" w:rsidR="00ED0484" w:rsidRPr="00D4712B" w:rsidRDefault="00000000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D4712B">
              <w:rPr>
                <w:rFonts w:cs="Arial"/>
                <w:b/>
                <w:sz w:val="20"/>
                <w:szCs w:val="20"/>
                <w:lang w:val="it-IT"/>
              </w:rPr>
              <w:t>Timbro e firma per ditte/associazioni</w:t>
            </w:r>
          </w:p>
        </w:tc>
      </w:tr>
      <w:tr w:rsidR="00ED0484" w:rsidRPr="00D4712B" w14:paraId="797804A7" w14:textId="77777777">
        <w:trPr>
          <w:jc w:val="center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EC317" w14:textId="77777777" w:rsidR="00ED0484" w:rsidRPr="00D4712B" w:rsidRDefault="00000000">
            <w:pPr>
              <w:jc w:val="center"/>
              <w:rPr>
                <w:rFonts w:cs="Arial"/>
                <w:sz w:val="20"/>
                <w:szCs w:val="20"/>
              </w:rPr>
            </w:pPr>
            <w:r w:rsidRPr="00D4712B">
              <w:rPr>
                <w:rFonts w:cs="Arial"/>
                <w:sz w:val="20"/>
                <w:szCs w:val="20"/>
                <w:lang w:val="it-IT"/>
              </w:rPr>
              <w:br/>
            </w:r>
            <w:r w:rsidRPr="00D4712B">
              <w:rPr>
                <w:rFonts w:cs="Arial"/>
                <w:sz w:val="20"/>
                <w:szCs w:val="20"/>
              </w:rPr>
              <w:t>____________________________________</w:t>
            </w:r>
            <w:r w:rsidRPr="00D4712B"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EFF62" w14:textId="77777777" w:rsidR="00ED0484" w:rsidRPr="00D4712B" w:rsidRDefault="00000000">
            <w:pPr>
              <w:jc w:val="center"/>
              <w:rPr>
                <w:rFonts w:cs="Arial"/>
                <w:sz w:val="20"/>
                <w:szCs w:val="20"/>
              </w:rPr>
            </w:pPr>
            <w:r w:rsidRPr="00D4712B">
              <w:rPr>
                <w:rFonts w:cs="Arial"/>
                <w:sz w:val="20"/>
                <w:szCs w:val="20"/>
              </w:rPr>
              <w:br/>
              <w:t>____________________________________</w:t>
            </w:r>
            <w:r w:rsidRPr="00D4712B">
              <w:rPr>
                <w:rFonts w:cs="Arial"/>
                <w:sz w:val="20"/>
                <w:szCs w:val="20"/>
              </w:rPr>
              <w:br/>
            </w:r>
          </w:p>
        </w:tc>
      </w:tr>
    </w:tbl>
    <w:p w14:paraId="0C576166" w14:textId="77777777" w:rsidR="00ED0484" w:rsidRPr="00D4712B" w:rsidRDefault="00000000">
      <w:pPr>
        <w:spacing w:before="80" w:after="40" w:line="240" w:lineRule="auto"/>
        <w:rPr>
          <w:rFonts w:cs="Arial"/>
          <w:sz w:val="20"/>
          <w:szCs w:val="20"/>
        </w:rPr>
      </w:pPr>
      <w:r w:rsidRPr="00D4712B">
        <w:rPr>
          <w:rFonts w:cs="Arial"/>
          <w:b/>
          <w:sz w:val="20"/>
          <w:szCs w:val="20"/>
        </w:rPr>
        <w:t>RISERVATO ALL’UFFICIO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54"/>
        <w:gridCol w:w="2148"/>
      </w:tblGrid>
      <w:tr w:rsidR="00ED0484" w:rsidRPr="00D4712B" w14:paraId="3299BEE8" w14:textId="77777777">
        <w:trPr>
          <w:jc w:val="center"/>
        </w:trPr>
        <w:tc>
          <w:tcPr>
            <w:tcW w:w="5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03ABC" w14:textId="77777777" w:rsidR="00ED0484" w:rsidRPr="00D4712B" w:rsidRDefault="00000000">
            <w:pPr>
              <w:rPr>
                <w:rFonts w:cs="Arial"/>
                <w:sz w:val="20"/>
                <w:szCs w:val="20"/>
                <w:lang w:val="it-IT"/>
              </w:rPr>
            </w:pPr>
            <w:r w:rsidRPr="00D4712B">
              <w:rPr>
                <w:rFonts w:cs="Arial"/>
                <w:sz w:val="20"/>
                <w:szCs w:val="20"/>
                <w:lang w:val="it-IT"/>
              </w:rPr>
              <w:t xml:space="preserve">Istanza: </w:t>
            </w:r>
            <w:r w:rsidRPr="00D4712B">
              <w:rPr>
                <w:rFonts w:ascii="Segoe UI Symbol" w:hAnsi="Segoe UI Symbol" w:cs="Segoe UI Symbol"/>
                <w:sz w:val="20"/>
                <w:szCs w:val="20"/>
                <w:lang w:val="it-IT"/>
              </w:rPr>
              <w:t>☐</w:t>
            </w:r>
            <w:r w:rsidRPr="00D4712B">
              <w:rPr>
                <w:rFonts w:cs="Arial"/>
                <w:sz w:val="20"/>
                <w:szCs w:val="20"/>
                <w:lang w:val="it-IT"/>
              </w:rPr>
              <w:t xml:space="preserve"> accolta   </w:t>
            </w:r>
            <w:r w:rsidRPr="00D4712B">
              <w:rPr>
                <w:rFonts w:ascii="Segoe UI Symbol" w:hAnsi="Segoe UI Symbol" w:cs="Segoe UI Symbol"/>
                <w:sz w:val="20"/>
                <w:szCs w:val="20"/>
                <w:lang w:val="it-IT"/>
              </w:rPr>
              <w:t>☐</w:t>
            </w:r>
            <w:r w:rsidRPr="00D4712B">
              <w:rPr>
                <w:rFonts w:cs="Arial"/>
                <w:sz w:val="20"/>
                <w:szCs w:val="20"/>
                <w:lang w:val="it-IT"/>
              </w:rPr>
              <w:t xml:space="preserve"> respinta   </w:t>
            </w:r>
            <w:r w:rsidRPr="00D4712B">
              <w:rPr>
                <w:rFonts w:ascii="Segoe UI Symbol" w:hAnsi="Segoe UI Symbol" w:cs="Segoe UI Symbol"/>
                <w:sz w:val="20"/>
                <w:szCs w:val="20"/>
                <w:lang w:val="it-IT"/>
              </w:rPr>
              <w:t>☐</w:t>
            </w:r>
            <w:r w:rsidRPr="00D4712B">
              <w:rPr>
                <w:rFonts w:cs="Arial"/>
                <w:sz w:val="20"/>
                <w:szCs w:val="20"/>
                <w:lang w:val="it-IT"/>
              </w:rPr>
              <w:t xml:space="preserve"> da integrare</w:t>
            </w:r>
          </w:p>
        </w:tc>
        <w:tc>
          <w:tcPr>
            <w:tcW w:w="5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19E603" w14:textId="77777777" w:rsidR="00ED0484" w:rsidRPr="00D4712B" w:rsidRDefault="00000000">
            <w:pPr>
              <w:rPr>
                <w:rFonts w:cs="Arial"/>
                <w:sz w:val="20"/>
                <w:szCs w:val="20"/>
              </w:rPr>
            </w:pPr>
            <w:proofErr w:type="spellStart"/>
            <w:r w:rsidRPr="00D4712B">
              <w:rPr>
                <w:rFonts w:cs="Arial"/>
                <w:sz w:val="20"/>
                <w:szCs w:val="20"/>
              </w:rPr>
              <w:t>Autorizzazione</w:t>
            </w:r>
            <w:proofErr w:type="spellEnd"/>
            <w:r w:rsidRPr="00D4712B">
              <w:rPr>
                <w:rFonts w:cs="Arial"/>
                <w:sz w:val="20"/>
                <w:szCs w:val="20"/>
              </w:rPr>
              <w:t xml:space="preserve"> n. __________ del ____ / ____ / ______</w:t>
            </w:r>
          </w:p>
        </w:tc>
      </w:tr>
      <w:tr w:rsidR="00ED0484" w:rsidRPr="00D4712B" w14:paraId="4EE5466A" w14:textId="77777777">
        <w:trPr>
          <w:jc w:val="center"/>
        </w:trPr>
        <w:tc>
          <w:tcPr>
            <w:tcW w:w="5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D9E80" w14:textId="77777777" w:rsidR="00ED0484" w:rsidRPr="00D4712B" w:rsidRDefault="00000000">
            <w:pPr>
              <w:rPr>
                <w:rFonts w:cs="Arial"/>
                <w:sz w:val="20"/>
                <w:szCs w:val="20"/>
              </w:rPr>
            </w:pPr>
            <w:proofErr w:type="spellStart"/>
            <w:r w:rsidRPr="00D4712B">
              <w:rPr>
                <w:rFonts w:cs="Arial"/>
                <w:sz w:val="20"/>
                <w:szCs w:val="20"/>
              </w:rPr>
              <w:t>Periodo</w:t>
            </w:r>
            <w:proofErr w:type="spellEnd"/>
            <w:r w:rsidRPr="00D4712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4712B">
              <w:rPr>
                <w:rFonts w:cs="Arial"/>
                <w:sz w:val="20"/>
                <w:szCs w:val="20"/>
              </w:rPr>
              <w:t>autorizzato</w:t>
            </w:r>
            <w:proofErr w:type="spellEnd"/>
            <w:r w:rsidRPr="00D4712B">
              <w:rPr>
                <w:rFonts w:cs="Arial"/>
                <w:sz w:val="20"/>
                <w:szCs w:val="20"/>
              </w:rPr>
              <w:t>: dal ____ / ____ / ______ al ____ / ____ / ______</w:t>
            </w:r>
          </w:p>
        </w:tc>
        <w:tc>
          <w:tcPr>
            <w:tcW w:w="5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F674A3" w14:textId="77777777" w:rsidR="00ED0484" w:rsidRPr="00D4712B" w:rsidRDefault="00000000">
            <w:pPr>
              <w:rPr>
                <w:rFonts w:cs="Arial"/>
                <w:sz w:val="20"/>
                <w:szCs w:val="20"/>
              </w:rPr>
            </w:pPr>
            <w:proofErr w:type="spellStart"/>
            <w:r w:rsidRPr="00D4712B">
              <w:rPr>
                <w:rFonts w:cs="Arial"/>
                <w:sz w:val="20"/>
                <w:szCs w:val="20"/>
              </w:rPr>
              <w:t>Importo</w:t>
            </w:r>
            <w:proofErr w:type="spellEnd"/>
            <w:r w:rsidRPr="00D4712B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D4712B">
              <w:rPr>
                <w:rFonts w:cs="Arial"/>
                <w:sz w:val="20"/>
                <w:szCs w:val="20"/>
              </w:rPr>
              <w:t>canone</w:t>
            </w:r>
            <w:proofErr w:type="spellEnd"/>
            <w:r w:rsidRPr="00D4712B">
              <w:rPr>
                <w:rFonts w:cs="Arial"/>
                <w:sz w:val="20"/>
                <w:szCs w:val="20"/>
              </w:rPr>
              <w:t>: € __________________</w:t>
            </w:r>
          </w:p>
        </w:tc>
      </w:tr>
      <w:tr w:rsidR="00ED0484" w:rsidRPr="00D4712B" w14:paraId="34100FB9" w14:textId="77777777">
        <w:trPr>
          <w:jc w:val="center"/>
        </w:trPr>
        <w:tc>
          <w:tcPr>
            <w:tcW w:w="5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CB28FF" w14:textId="77777777" w:rsidR="00ED0484" w:rsidRPr="00D4712B" w:rsidRDefault="00000000">
            <w:pPr>
              <w:rPr>
                <w:rFonts w:cs="Arial"/>
                <w:sz w:val="20"/>
                <w:szCs w:val="20"/>
              </w:rPr>
            </w:pPr>
            <w:proofErr w:type="spellStart"/>
            <w:r w:rsidRPr="00D4712B">
              <w:rPr>
                <w:rFonts w:cs="Arial"/>
                <w:sz w:val="20"/>
                <w:szCs w:val="20"/>
              </w:rPr>
              <w:t>Prescrizioni</w:t>
            </w:r>
            <w:proofErr w:type="spellEnd"/>
            <w:r w:rsidRPr="00D4712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4712B">
              <w:rPr>
                <w:rFonts w:cs="Arial"/>
                <w:sz w:val="20"/>
                <w:szCs w:val="20"/>
              </w:rPr>
              <w:t>particolari</w:t>
            </w:r>
            <w:proofErr w:type="spellEnd"/>
            <w:r w:rsidRPr="00D4712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F0AC55" w14:textId="77777777" w:rsidR="00ED0484" w:rsidRPr="00D4712B" w:rsidRDefault="00ED0484">
            <w:pPr>
              <w:rPr>
                <w:rFonts w:cs="Arial"/>
                <w:sz w:val="20"/>
                <w:szCs w:val="20"/>
              </w:rPr>
            </w:pPr>
          </w:p>
        </w:tc>
      </w:tr>
      <w:tr w:rsidR="00ED0484" w:rsidRPr="00D4712B" w14:paraId="72D8D115" w14:textId="77777777">
        <w:trPr>
          <w:jc w:val="center"/>
        </w:trPr>
        <w:tc>
          <w:tcPr>
            <w:tcW w:w="5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37F3B0" w14:textId="2C860749" w:rsidR="00ED0484" w:rsidRPr="00D4712B" w:rsidRDefault="00000000">
            <w:pPr>
              <w:rPr>
                <w:rFonts w:cs="Arial"/>
                <w:sz w:val="20"/>
                <w:szCs w:val="20"/>
              </w:rPr>
            </w:pPr>
            <w:r w:rsidRPr="00D4712B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</w:tc>
        <w:tc>
          <w:tcPr>
            <w:tcW w:w="5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8C8BB7" w14:textId="2CD24001" w:rsidR="00ED0484" w:rsidRPr="00D4712B" w:rsidRDefault="00ED048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2D9F829" w14:textId="77777777" w:rsidR="008F577B" w:rsidRPr="00D4712B" w:rsidRDefault="008F577B">
      <w:pPr>
        <w:rPr>
          <w:rFonts w:cs="Arial"/>
          <w:sz w:val="20"/>
          <w:szCs w:val="20"/>
        </w:rPr>
      </w:pPr>
    </w:p>
    <w:sectPr w:rsidR="008F577B" w:rsidRPr="00D4712B" w:rsidSect="00034616">
      <w:footerReference w:type="default" r:id="rId9"/>
      <w:pgSz w:w="12240" w:h="15840"/>
      <w:pgMar w:top="794" w:right="964" w:bottom="79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413F" w14:textId="77777777" w:rsidR="002D2616" w:rsidRDefault="002D2616">
      <w:pPr>
        <w:spacing w:after="0" w:line="240" w:lineRule="auto"/>
      </w:pPr>
      <w:r>
        <w:separator/>
      </w:r>
    </w:p>
  </w:endnote>
  <w:endnote w:type="continuationSeparator" w:id="0">
    <w:p w14:paraId="349154EE" w14:textId="77777777" w:rsidR="002D2616" w:rsidRDefault="002D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E5D4" w14:textId="77777777" w:rsidR="00ED0484" w:rsidRPr="00AD0021" w:rsidRDefault="00000000">
    <w:pPr>
      <w:pStyle w:val="Pidipagina"/>
      <w:jc w:val="center"/>
      <w:rPr>
        <w:lang w:val="it-IT"/>
      </w:rPr>
    </w:pPr>
    <w:r w:rsidRPr="00AD0021">
      <w:rPr>
        <w:sz w:val="14"/>
        <w:lang w:val="it-IT"/>
      </w:rPr>
      <w:t>Comune di Subbiano - Ufficio Polizia Locale - Via Garibaldi n. 1 - 52010 Subbiano (AR)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FBD9" w14:textId="77777777" w:rsidR="002D2616" w:rsidRDefault="002D2616">
      <w:pPr>
        <w:spacing w:after="0" w:line="240" w:lineRule="auto"/>
      </w:pPr>
      <w:r>
        <w:separator/>
      </w:r>
    </w:p>
  </w:footnote>
  <w:footnote w:type="continuationSeparator" w:id="0">
    <w:p w14:paraId="29DF6784" w14:textId="77777777" w:rsidR="002D2616" w:rsidRDefault="002D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9385303">
    <w:abstractNumId w:val="8"/>
  </w:num>
  <w:num w:numId="2" w16cid:durableId="449908039">
    <w:abstractNumId w:val="6"/>
  </w:num>
  <w:num w:numId="3" w16cid:durableId="1718046395">
    <w:abstractNumId w:val="5"/>
  </w:num>
  <w:num w:numId="4" w16cid:durableId="2034335706">
    <w:abstractNumId w:val="4"/>
  </w:num>
  <w:num w:numId="5" w16cid:durableId="1039739343">
    <w:abstractNumId w:val="7"/>
  </w:num>
  <w:num w:numId="6" w16cid:durableId="1393773834">
    <w:abstractNumId w:val="3"/>
  </w:num>
  <w:num w:numId="7" w16cid:durableId="2082749270">
    <w:abstractNumId w:val="2"/>
  </w:num>
  <w:num w:numId="8" w16cid:durableId="1614022565">
    <w:abstractNumId w:val="1"/>
  </w:num>
  <w:num w:numId="9" w16cid:durableId="78030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7841"/>
    <w:rsid w:val="002D2616"/>
    <w:rsid w:val="00326F90"/>
    <w:rsid w:val="004A3EF0"/>
    <w:rsid w:val="006762FA"/>
    <w:rsid w:val="006B4210"/>
    <w:rsid w:val="008F577B"/>
    <w:rsid w:val="00AA1D8D"/>
    <w:rsid w:val="00AD0021"/>
    <w:rsid w:val="00B47730"/>
    <w:rsid w:val="00CB0664"/>
    <w:rsid w:val="00D4712B"/>
    <w:rsid w:val="00E03D66"/>
    <w:rsid w:val="00ED0484"/>
    <w:rsid w:val="00FB6A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0AA2B"/>
  <w14:defaultImageDpi w14:val="300"/>
  <w15:docId w15:val="{BB7BBB24-E6E0-4C38-834A-B4722036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eastAsia="Arial" w:hAnsi="Arial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occupazione suolo pubblico temporanea - Comune di Subbiano</dc:title>
  <dc:subject>Occupazione suolo pubblico temporanea</dc:subject>
  <dc:creator>OpenAI</dc:creator>
  <cp:keywords/>
  <dc:description>generated by python-docx</dc:description>
  <cp:lastModifiedBy>Luigi Delcuratolo</cp:lastModifiedBy>
  <cp:revision>4</cp:revision>
  <cp:lastPrinted>2026-07-04T09:16:00Z</cp:lastPrinted>
  <dcterms:created xsi:type="dcterms:W3CDTF">2026-07-04T09:16:00Z</dcterms:created>
  <dcterms:modified xsi:type="dcterms:W3CDTF">2026-07-07T13:50:00Z</dcterms:modified>
  <cp:category/>
</cp:coreProperties>
</file>